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2D04" w14:textId="77777777" w:rsidR="00585C02" w:rsidRDefault="007D4623">
      <w:pPr>
        <w:pStyle w:val="pMsoNormal"/>
        <w:sectPr w:rsidR="00585C02">
          <w:pgSz w:w="11906" w:h="16838"/>
          <w:pgMar w:top="0" w:right="0" w:bottom="1440" w:left="0" w:header="0" w:footer="720" w:gutter="0"/>
          <w:cols w:space="720"/>
        </w:sectPr>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585C02" w14:paraId="021FCEBB"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17DFDCA1" w14:textId="77777777" w:rsidR="00D64A6F" w:rsidRPr="008718D0" w:rsidRDefault="007D4623" w:rsidP="00904478">
            <w:pPr>
              <w:spacing w:line="276" w:lineRule="auto"/>
              <w:rPr>
                <w:rFonts w:ascii="Calibri Light" w:eastAsia="Calibri" w:hAnsi="Calibri Light" w:cs="Calibri Light"/>
                <w:b/>
                <w:sz w:val="22"/>
                <w:szCs w:val="22"/>
                <w:lang w:val="en-GB"/>
              </w:rPr>
            </w:pPr>
            <w:r w:rsidRPr="008718D0">
              <w:rPr>
                <w:rFonts w:ascii="Calibri Light" w:eastAsia="Calibri" w:hAnsi="Calibri Light" w:cs="Calibri Light"/>
                <w:b/>
                <w:sz w:val="22"/>
                <w:szCs w:val="22"/>
                <w:lang w:val="en-GB"/>
              </w:rPr>
              <w:t>This document must be read in conjunction with your Student Unit Guide as it provides instructions regarding this assessment task including the required evidence.</w:t>
            </w:r>
          </w:p>
        </w:tc>
      </w:tr>
      <w:tr w:rsidR="00585C02" w14:paraId="59F41D45" w14:textId="77777777" w:rsidTr="008E3972">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4A7EEE" w14:textId="77777777" w:rsidR="00D64A6F" w:rsidRPr="008718D0" w:rsidRDefault="007D4623" w:rsidP="00904478">
            <w:pPr>
              <w:spacing w:line="276" w:lineRule="auto"/>
              <w:rPr>
                <w:rFonts w:ascii="Calibri Light" w:eastAsia="Calibri" w:hAnsi="Calibri Light" w:cs="Calibri Light"/>
                <w:b/>
                <w:sz w:val="22"/>
                <w:szCs w:val="22"/>
                <w:lang w:val="en-GB"/>
              </w:rPr>
            </w:pPr>
            <w:r w:rsidRPr="008E3972">
              <w:rPr>
                <w:rFonts w:ascii="Calibri Light" w:eastAsia="MS Mincho" w:hAnsi="Calibri Light"/>
                <w:iCs/>
                <w:sz w:val="22"/>
                <w:szCs w:val="22"/>
                <w:lang w:val="en-AU" w:eastAsia="en-AU"/>
              </w:rPr>
              <w:t>ICTWEB304-Student_Unit_Guide</w:t>
            </w:r>
          </w:p>
        </w:tc>
      </w:tr>
      <w:tr w:rsidR="00585C02" w14:paraId="62149C56"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513C260" w14:textId="77777777" w:rsidR="00D64A6F" w:rsidRPr="008718D0" w:rsidRDefault="007D4623" w:rsidP="00904478">
            <w:pPr>
              <w:spacing w:line="276" w:lineRule="auto"/>
              <w:rPr>
                <w:rFonts w:ascii="Calibri Light" w:eastAsia="Calibri" w:hAnsi="Calibri Light" w:cs="Calibri Light"/>
                <w:b/>
                <w:sz w:val="22"/>
                <w:szCs w:val="22"/>
                <w:lang w:val="en-GB"/>
              </w:rPr>
            </w:pPr>
            <w:r w:rsidRPr="008718D0">
              <w:rPr>
                <w:rFonts w:ascii="Calibri Light" w:eastAsia="Calibri" w:hAnsi="Calibri Light" w:cs="Calibri Light"/>
                <w:b/>
                <w:sz w:val="22"/>
                <w:szCs w:val="22"/>
                <w:lang w:val="en-GB"/>
              </w:rPr>
              <w:t>Student Details</w:t>
            </w:r>
          </w:p>
        </w:tc>
      </w:tr>
      <w:tr w:rsidR="00585C02" w14:paraId="7B7D815A"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vAlign w:val="center"/>
          </w:tcPr>
          <w:p w14:paraId="4BBE89AD" w14:textId="77777777" w:rsidR="00D64A6F" w:rsidRPr="008718D0" w:rsidRDefault="007D4623" w:rsidP="00904478">
            <w:pPr>
              <w:spacing w:line="276" w:lineRule="auto"/>
              <w:rPr>
                <w:rFonts w:ascii="Calibri Light" w:eastAsia="Calibri" w:hAnsi="Calibri Light" w:cs="Calibri Light"/>
                <w:sz w:val="22"/>
                <w:szCs w:val="22"/>
                <w:lang w:val="en-GB"/>
              </w:rPr>
            </w:pPr>
            <w:r w:rsidRPr="008718D0">
              <w:rPr>
                <w:rFonts w:ascii="Calibri Light" w:eastAsia="Calibri" w:hAnsi="Calibri Light" w:cs="Calibri Light"/>
                <w:sz w:val="22"/>
                <w:szCs w:val="22"/>
                <w:lang w:val="en-GB"/>
              </w:rPr>
              <w:t>Student Name</w:t>
            </w:r>
          </w:p>
        </w:tc>
        <w:sdt>
          <w:sdtPr>
            <w:rPr>
              <w:rFonts w:ascii="Calibri Light" w:hAnsi="Calibri Light" w:cs="Calibri Light"/>
              <w:lang w:val="en-GB"/>
            </w:rPr>
            <w:id w:val="1208601837"/>
            <w:placeholder>
              <w:docPart w:val="31C7C0F96BA6456AB9DEBFE8229C2006"/>
            </w:placeholder>
          </w:sdtPr>
          <w:sdtEnd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840B" w14:textId="4EACCC8B" w:rsidR="00D64A6F" w:rsidRPr="002C602F" w:rsidRDefault="00E3710F" w:rsidP="00904478">
                <w:pPr>
                  <w:spacing w:line="276" w:lineRule="auto"/>
                  <w:rPr>
                    <w:rFonts w:ascii="Calibri Light" w:eastAsia="Calibri" w:hAnsi="Calibri Light" w:cs="Calibri Light"/>
                    <w:sz w:val="22"/>
                    <w:szCs w:val="22"/>
                    <w:lang w:val="en-GB"/>
                  </w:rPr>
                </w:pPr>
                <w:r>
                  <w:rPr>
                    <w:rFonts w:ascii="Calibri Light" w:hAnsi="Calibri Light" w:cs="Calibri Light"/>
                    <w:lang w:val="en-GB"/>
                  </w:rPr>
                  <w:t xml:space="preserve">Shalee James </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3A7DCE" w14:textId="77777777" w:rsidR="00D64A6F" w:rsidRPr="002C602F" w:rsidRDefault="007D4623" w:rsidP="00904478">
            <w:pPr>
              <w:spacing w:line="276" w:lineRule="auto"/>
              <w:rPr>
                <w:rFonts w:ascii="Calibri Light" w:eastAsia="Calibri" w:hAnsi="Calibri Light" w:cs="Calibri Light"/>
                <w:sz w:val="22"/>
                <w:szCs w:val="22"/>
                <w:lang w:val="en-GB"/>
              </w:rPr>
            </w:pPr>
            <w:r w:rsidRPr="002C602F">
              <w:rPr>
                <w:rFonts w:ascii="Calibri Light" w:eastAsia="Calibri" w:hAnsi="Calibri Light" w:cs="Calibri Light"/>
                <w:sz w:val="22"/>
                <w:szCs w:val="22"/>
                <w:lang w:val="en-GB"/>
              </w:rPr>
              <w:t>Student No.</w:t>
            </w:r>
          </w:p>
        </w:tc>
        <w:sdt>
          <w:sdtPr>
            <w:rPr>
              <w:rFonts w:ascii="Calibri Light" w:hAnsi="Calibri Light" w:cs="Calibri Light"/>
              <w:lang w:val="en-GB"/>
            </w:rPr>
            <w:id w:val="1372113175"/>
            <w:placeholder>
              <w:docPart w:val="47E2660EC4E64AC382C571FCD19E5FE8"/>
            </w:placeholder>
          </w:sdtPr>
          <w:sdtEnd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5F8F937" w14:textId="32F0A712" w:rsidR="00D64A6F" w:rsidRPr="002C602F" w:rsidRDefault="00E3710F" w:rsidP="00904478">
                <w:pPr>
                  <w:spacing w:line="276" w:lineRule="auto"/>
                  <w:rPr>
                    <w:rFonts w:ascii="Calibri Light" w:eastAsia="Calibri" w:hAnsi="Calibri Light" w:cs="Calibri Light"/>
                    <w:sz w:val="22"/>
                    <w:szCs w:val="22"/>
                    <w:lang w:val="en-GB"/>
                  </w:rPr>
                </w:pPr>
                <w:r>
                  <w:rPr>
                    <w:rFonts w:ascii="Calibri Light" w:hAnsi="Calibri Light" w:cs="Calibri Light"/>
                    <w:lang w:val="en-GB"/>
                  </w:rPr>
                  <w:t>S210232</w:t>
                </w:r>
              </w:p>
            </w:tc>
          </w:sdtContent>
        </w:sdt>
      </w:tr>
      <w:tr w:rsidR="00585C02" w14:paraId="4621FC8D"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vAlign w:val="center"/>
          </w:tcPr>
          <w:p w14:paraId="18D859C0" w14:textId="77777777" w:rsidR="00D64A6F" w:rsidRPr="008718D0" w:rsidRDefault="007D4623" w:rsidP="00904478">
            <w:pPr>
              <w:spacing w:line="276" w:lineRule="auto"/>
              <w:rPr>
                <w:rFonts w:ascii="Calibri Light" w:eastAsia="Calibri" w:hAnsi="Calibri Light" w:cs="Calibri Light"/>
                <w:sz w:val="22"/>
                <w:szCs w:val="22"/>
                <w:lang w:val="en-GB"/>
              </w:rPr>
            </w:pPr>
            <w:r w:rsidRPr="008718D0">
              <w:rPr>
                <w:rFonts w:ascii="Calibri Light" w:eastAsia="Calibri" w:hAnsi="Calibri Light" w:cs="Calibri Light"/>
                <w:sz w:val="22"/>
                <w:szCs w:val="22"/>
                <w:lang w:val="en-GB"/>
              </w:rPr>
              <w:t>Student contact email</w:t>
            </w:r>
          </w:p>
        </w:tc>
        <w:sdt>
          <w:sdtPr>
            <w:rPr>
              <w:rFonts w:ascii="Calibri Light" w:hAnsi="Calibri Light" w:cs="Calibri Light"/>
              <w:lang w:val="en-GB"/>
            </w:rPr>
            <w:id w:val="1617406662"/>
            <w:placeholder>
              <w:docPart w:val="488D27FD38A940FB99727CC920E2B111"/>
            </w:placeholde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F7DE8F" w14:textId="1F09D5BA" w:rsidR="00D64A6F" w:rsidRPr="002C602F" w:rsidRDefault="00E3710F" w:rsidP="00904478">
                <w:pPr>
                  <w:spacing w:line="276" w:lineRule="auto"/>
                  <w:rPr>
                    <w:rFonts w:ascii="Calibri Light" w:eastAsia="Calibri" w:hAnsi="Calibri Light" w:cs="Calibri Light"/>
                    <w:sz w:val="22"/>
                    <w:szCs w:val="22"/>
                    <w:lang w:val="en-GB"/>
                  </w:rPr>
                </w:pPr>
                <w:r>
                  <w:rPr>
                    <w:rFonts w:ascii="Calibri Light" w:hAnsi="Calibri Light" w:cs="Calibri Light"/>
                    <w:lang w:val="en-GB"/>
                  </w:rPr>
                  <w:t>S210232@students.cdu.edu.au</w:t>
                </w:r>
              </w:p>
            </w:tc>
          </w:sdtContent>
        </w:sdt>
      </w:tr>
      <w:tr w:rsidR="00585C02" w14:paraId="35D4687E"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vAlign w:val="center"/>
          </w:tcPr>
          <w:p w14:paraId="20E27694" w14:textId="77777777" w:rsidR="00D64A6F" w:rsidRPr="008718D0" w:rsidRDefault="007D4623" w:rsidP="00904478">
            <w:pPr>
              <w:spacing w:line="276" w:lineRule="auto"/>
              <w:rPr>
                <w:rFonts w:ascii="Calibri Light" w:eastAsia="Calibri" w:hAnsi="Calibri Light" w:cs="Calibri Light"/>
                <w:sz w:val="22"/>
                <w:szCs w:val="22"/>
                <w:lang w:val="en-GB"/>
              </w:rPr>
            </w:pPr>
            <w:r w:rsidRPr="008718D0">
              <w:rPr>
                <w:rFonts w:ascii="Calibri Light" w:eastAsia="Calibri" w:hAnsi="Calibri Light" w:cs="Calibri Light"/>
                <w:sz w:val="22"/>
                <w:szCs w:val="22"/>
                <w:lang w:val="en-GB"/>
              </w:rPr>
              <w:t>Student phone contact</w:t>
            </w:r>
          </w:p>
        </w:tc>
        <w:sdt>
          <w:sdtPr>
            <w:rPr>
              <w:rFonts w:ascii="Calibri Light" w:hAnsi="Calibri Light" w:cs="Calibri Light"/>
              <w:lang w:val="en-GB"/>
            </w:rPr>
            <w:id w:val="1094747037"/>
            <w:placeholder>
              <w:docPart w:val="035A379606D14C40BEC200ECB11C3A14"/>
            </w:placeholde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EBDEF0" w14:textId="54C6ED4E" w:rsidR="00D64A6F" w:rsidRPr="002C602F" w:rsidRDefault="00E3710F" w:rsidP="00904478">
                <w:pPr>
                  <w:spacing w:line="276" w:lineRule="auto"/>
                  <w:rPr>
                    <w:rFonts w:ascii="Calibri Light" w:eastAsia="Calibri" w:hAnsi="Calibri Light" w:cs="Calibri Light"/>
                    <w:sz w:val="22"/>
                    <w:szCs w:val="22"/>
                    <w:lang w:val="en-GB"/>
                  </w:rPr>
                </w:pPr>
                <w:r>
                  <w:rPr>
                    <w:rFonts w:ascii="Calibri Light" w:hAnsi="Calibri Light" w:cs="Calibri Light"/>
                    <w:lang w:val="en-GB"/>
                  </w:rPr>
                  <w:t>0403528745</w:t>
                </w:r>
              </w:p>
            </w:tc>
          </w:sdtContent>
        </w:sdt>
      </w:tr>
      <w:tr w:rsidR="00585C02" w14:paraId="5562ED95"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0B9724E" w14:textId="77777777" w:rsidR="00D64A6F" w:rsidRPr="008718D0" w:rsidRDefault="007D4623" w:rsidP="00904478">
            <w:pPr>
              <w:spacing w:line="276" w:lineRule="auto"/>
              <w:rPr>
                <w:rFonts w:ascii="Calibri Light" w:eastAsia="Calibri" w:hAnsi="Calibri Light" w:cs="Calibri Light"/>
                <w:b/>
                <w:sz w:val="22"/>
                <w:szCs w:val="22"/>
                <w:lang w:val="en-GB"/>
              </w:rPr>
            </w:pPr>
            <w:r w:rsidRPr="008718D0">
              <w:rPr>
                <w:rFonts w:ascii="Calibri Light" w:eastAsia="Calibri" w:hAnsi="Calibri Light" w:cs="Calibri Light"/>
                <w:b/>
                <w:sz w:val="22"/>
                <w:szCs w:val="22"/>
                <w:lang w:val="en-GB"/>
              </w:rPr>
              <w:t>Submission Record</w:t>
            </w:r>
          </w:p>
        </w:tc>
      </w:tr>
      <w:tr w:rsidR="00585C02" w14:paraId="0ABA96A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vAlign w:val="center"/>
          </w:tcPr>
          <w:p w14:paraId="4F413F66" w14:textId="77777777" w:rsidR="00D64A6F" w:rsidRPr="008718D0" w:rsidRDefault="007D4623" w:rsidP="00904478">
            <w:pPr>
              <w:spacing w:line="276" w:lineRule="auto"/>
              <w:rPr>
                <w:rFonts w:ascii="Calibri Light" w:eastAsia="Calibri" w:hAnsi="Calibri Light" w:cs="Calibri Light"/>
                <w:sz w:val="22"/>
                <w:szCs w:val="22"/>
                <w:lang w:val="en-GB"/>
              </w:rPr>
            </w:pPr>
            <w:r>
              <w:rPr>
                <w:rFonts w:ascii="Calibri Light" w:eastAsia="Calibri" w:hAnsi="Calibri Light" w:cs="Calibri Light"/>
                <w:sz w:val="22"/>
                <w:szCs w:val="22"/>
                <w:lang w:val="en-GB"/>
              </w:rPr>
              <w:t>VET Lecturer Name</w:t>
            </w:r>
          </w:p>
        </w:tc>
        <w:sdt>
          <w:sdtPr>
            <w:rPr>
              <w:rFonts w:ascii="Calibri Light" w:hAnsi="Calibri Light" w:cs="Calibri Light"/>
              <w:lang w:val="en-GB"/>
            </w:rPr>
            <w:id w:val="34168785"/>
            <w:placeholder>
              <w:docPart w:val="1DF3C7CDED5A4806891301F4D338EA80"/>
            </w:placeholder>
          </w:sdtPr>
          <w:sdtEnd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2A16D5" w14:textId="191E6180" w:rsidR="00D64A6F" w:rsidRPr="002C602F" w:rsidRDefault="00C35A1E" w:rsidP="00904478">
                <w:pPr>
                  <w:spacing w:line="276" w:lineRule="auto"/>
                  <w:rPr>
                    <w:rFonts w:ascii="Calibri Light" w:eastAsia="Calibri" w:hAnsi="Calibri Light" w:cs="Calibri Light"/>
                    <w:sz w:val="22"/>
                    <w:szCs w:val="22"/>
                    <w:lang w:val="en-GB"/>
                  </w:rPr>
                </w:pPr>
                <w:r>
                  <w:rPr>
                    <w:rFonts w:ascii="Calibri Light" w:hAnsi="Calibri Light" w:cs="Calibri Light"/>
                    <w:lang w:val="en-GB"/>
                  </w:rPr>
                  <w:t xml:space="preserve">Stanislav Gritsienko </w:t>
                </w:r>
              </w:p>
            </w:tc>
          </w:sdtContent>
        </w:sdt>
      </w:tr>
      <w:tr w:rsidR="00585C02" w14:paraId="16024E85"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vAlign w:val="center"/>
          </w:tcPr>
          <w:p w14:paraId="3331B9F7" w14:textId="77777777" w:rsidR="00D64A6F" w:rsidRPr="008718D0" w:rsidRDefault="007D4623" w:rsidP="00904478">
            <w:pPr>
              <w:spacing w:line="276" w:lineRule="auto"/>
              <w:rPr>
                <w:rFonts w:ascii="Calibri Light" w:eastAsia="Calibri" w:hAnsi="Calibri Light" w:cs="Calibri Light"/>
                <w:sz w:val="22"/>
                <w:szCs w:val="22"/>
                <w:lang w:val="en-GB"/>
              </w:rPr>
            </w:pPr>
            <w:r w:rsidRPr="008718D0">
              <w:rPr>
                <w:rFonts w:ascii="Calibri Light" w:eastAsia="Calibri" w:hAnsi="Calibri Light" w:cs="Calibri Light"/>
                <w:sz w:val="22"/>
                <w:szCs w:val="22"/>
                <w:lang w:val="en-GB"/>
              </w:rPr>
              <w:t>Date student submitted</w:t>
            </w:r>
          </w:p>
        </w:tc>
        <w:sdt>
          <w:sdtPr>
            <w:rPr>
              <w:rFonts w:ascii="Calibri Light" w:hAnsi="Calibri Light" w:cs="Calibri Light"/>
              <w:lang w:val="en-GB"/>
            </w:rPr>
            <w:id w:val="1878650865"/>
            <w:placeholder>
              <w:docPart w:val="E47910F5D71942B5B683517D387B0001"/>
            </w:placeholder>
            <w:showingPlcHdr/>
            <w:date>
              <w:dateFormat w:val="d/MM/yyyy"/>
              <w:lid w:val="en-AU"/>
              <w:storeMappedDataAs w:val="dateTime"/>
              <w:calendar w:val="gregorian"/>
            </w:date>
          </w:sdtPr>
          <w:sdtEnd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15B80EE7" w14:textId="77777777" w:rsidR="00D64A6F" w:rsidRPr="002C602F" w:rsidRDefault="007D4623" w:rsidP="00904478">
                <w:pPr>
                  <w:spacing w:line="276" w:lineRule="auto"/>
                  <w:rPr>
                    <w:rFonts w:ascii="Calibri Light" w:eastAsia="Calibri" w:hAnsi="Calibri Light" w:cs="Calibri Light"/>
                    <w:sz w:val="22"/>
                    <w:szCs w:val="22"/>
                    <w:lang w:val="en-GB"/>
                  </w:rPr>
                </w:pPr>
                <w:r w:rsidRPr="00FF6713">
                  <w:rPr>
                    <w:rFonts w:ascii="Calibri" w:eastAsia="Calibri" w:hAnsi="Calibri"/>
                    <w:color w:val="808080"/>
                    <w:sz w:val="22"/>
                    <w:szCs w:val="22"/>
                    <w:lang w:val="en-AU"/>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120630C" w14:textId="77777777" w:rsidR="00D64A6F" w:rsidRPr="008718D0" w:rsidRDefault="007D4623" w:rsidP="00904478">
            <w:pPr>
              <w:spacing w:line="276" w:lineRule="auto"/>
              <w:rPr>
                <w:rFonts w:ascii="Calibri Light" w:eastAsia="Calibri" w:hAnsi="Calibri Light" w:cs="Calibri Light"/>
                <w:sz w:val="22"/>
                <w:szCs w:val="22"/>
                <w:lang w:val="en-GB"/>
              </w:rPr>
            </w:pPr>
            <w:r w:rsidRPr="008718D0">
              <w:rPr>
                <w:rFonts w:ascii="Calibri Light" w:eastAsia="Calibri" w:hAnsi="Calibri Light" w:cs="Calibri Light"/>
                <w:sz w:val="22"/>
                <w:szCs w:val="22"/>
                <w:lang w:val="en-GB"/>
              </w:rPr>
              <w:t>Date assessed</w:t>
            </w:r>
          </w:p>
        </w:tc>
        <w:sdt>
          <w:sdtPr>
            <w:rPr>
              <w:rFonts w:ascii="Calibri Light" w:hAnsi="Calibri Light" w:cs="Calibri Light"/>
              <w:lang w:val="en-GB"/>
            </w:rPr>
            <w:id w:val="-1491706642"/>
            <w:placeholder>
              <w:docPart w:val="E47910F5D71942B5B683517D387B0001"/>
            </w:placeholder>
            <w:showingPlcHdr/>
            <w:date>
              <w:dateFormat w:val="d/MM/yyyy"/>
              <w:lid w:val="en-AU"/>
              <w:storeMappedDataAs w:val="dateTime"/>
              <w:calendar w:val="gregorian"/>
            </w:date>
          </w:sdtPr>
          <w:sdtEnd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4A6DD" w14:textId="77777777" w:rsidR="00D64A6F" w:rsidRPr="002C602F" w:rsidRDefault="007D4623" w:rsidP="00904478">
                <w:pPr>
                  <w:spacing w:line="276" w:lineRule="auto"/>
                  <w:rPr>
                    <w:rFonts w:ascii="Calibri Light" w:eastAsia="Calibri" w:hAnsi="Calibri Light" w:cs="Calibri Light"/>
                    <w:sz w:val="22"/>
                    <w:szCs w:val="22"/>
                    <w:lang w:val="en-GB"/>
                  </w:rPr>
                </w:pPr>
                <w:r w:rsidRPr="00FF6713">
                  <w:rPr>
                    <w:rFonts w:ascii="Calibri" w:eastAsia="Calibri" w:hAnsi="Calibri"/>
                    <w:color w:val="808080"/>
                    <w:sz w:val="22"/>
                    <w:szCs w:val="22"/>
                    <w:lang w:val="en-AU"/>
                  </w:rPr>
                  <w:t>Click or tap to enter a date.</w:t>
                </w:r>
              </w:p>
            </w:tc>
          </w:sdtContent>
        </w:sdt>
      </w:tr>
    </w:tbl>
    <w:p w14:paraId="718AFCCF" w14:textId="77777777" w:rsidR="00CF063F" w:rsidRDefault="00CF063F" w:rsidP="008C473B">
      <w:pPr>
        <w:jc w:val="both"/>
        <w:rPr>
          <w:rFonts w:ascii="Calibri Light" w:eastAsia="MS Mincho" w:hAnsi="Calibri Light"/>
          <w:sz w:val="22"/>
          <w:szCs w:val="22"/>
          <w:lang w:val="en-AU" w:eastAsia="en-A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585C02" w14:paraId="3CC78819" w14:textId="77777777" w:rsidTr="004B65F7">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7C118FC0" w14:textId="77777777" w:rsidR="00CF063F" w:rsidRPr="00E72E32" w:rsidRDefault="007D4623" w:rsidP="004B65F7">
            <w:pPr>
              <w:rPr>
                <w:rFonts w:ascii="Calibri" w:eastAsia="Calibri" w:hAnsi="Calibri"/>
                <w:b/>
                <w:sz w:val="22"/>
                <w:szCs w:val="22"/>
                <w:lang w:val="en-AU"/>
              </w:rPr>
            </w:pPr>
            <w:r w:rsidRPr="00E72E32">
              <w:rPr>
                <w:rFonts w:ascii="Calibri" w:eastAsia="Calibri" w:hAnsi="Calibri"/>
                <w:b/>
                <w:sz w:val="22"/>
                <w:szCs w:val="22"/>
                <w:lang w:val="en-AU"/>
              </w:rPr>
              <w:t>Q</w:t>
            </w:r>
            <w:r w:rsidR="008C473B">
              <w:rPr>
                <w:rFonts w:ascii="Calibri" w:eastAsia="Calibri" w:hAnsi="Calibri"/>
                <w:b/>
                <w:sz w:val="22"/>
                <w:szCs w:val="22"/>
                <w:lang w:val="en-AU"/>
              </w:rPr>
              <w:t>1</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C4B102" w14:textId="77777777" w:rsidR="00CF063F" w:rsidRPr="00E72E32" w:rsidRDefault="007D4623" w:rsidP="004B65F7">
            <w:pPr>
              <w:rPr>
                <w:rFonts w:ascii="Courier New" w:eastAsia="MS Mincho" w:hAnsi="Courier New" w:cs="Courier New"/>
                <w:sz w:val="20"/>
                <w:szCs w:val="20"/>
                <w:lang w:val="en-AU" w:eastAsia="en-AU"/>
              </w:rPr>
            </w:pPr>
            <w:r>
              <w:rPr>
                <w:rFonts w:ascii="Calibri Light" w:eastAsia="MS Mincho" w:hAnsi="Calibri Light"/>
                <w:iCs/>
                <w:sz w:val="22"/>
                <w:szCs w:val="22"/>
                <w:lang w:val="en-AU" w:eastAsia="en-AU"/>
              </w:rPr>
              <w:t>Describe the difference between an XML Sitemap and a HTML Sitemap. List the benefits and disadvantages of using each.</w:t>
            </w:r>
          </w:p>
        </w:tc>
      </w:tr>
      <w:tr w:rsidR="00585C02" w14:paraId="6C8C9CFD" w14:textId="77777777" w:rsidTr="00EA716B">
        <w:trPr>
          <w:trHeight w:val="1066"/>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65236" w14:textId="77777777" w:rsidR="00CF063F" w:rsidRDefault="00DA4DBD" w:rsidP="004B65F7">
            <w:pPr>
              <w:rPr>
                <w:rFonts w:ascii="Calibri Light" w:eastAsia="Times" w:hAnsi="Calibri Light"/>
                <w:noProof/>
                <w:sz w:val="22"/>
                <w:szCs w:val="22"/>
                <w:lang w:val="en-AU" w:eastAsia="en-AU"/>
              </w:rPr>
            </w:pPr>
            <w:r w:rsidRPr="00464F2E">
              <w:rPr>
                <w:rFonts w:ascii="Calibri Light" w:eastAsia="Times" w:hAnsi="Calibri Light"/>
                <w:b/>
                <w:bCs/>
                <w:noProof/>
                <w:sz w:val="22"/>
                <w:szCs w:val="22"/>
                <w:lang w:val="en-AU" w:eastAsia="en-AU"/>
              </w:rPr>
              <w:t>HTML</w:t>
            </w:r>
            <w:r w:rsidR="00464F2E">
              <w:rPr>
                <w:rFonts w:ascii="Calibri Light" w:eastAsia="Times" w:hAnsi="Calibri Light"/>
                <w:b/>
                <w:bCs/>
                <w:noProof/>
                <w:sz w:val="22"/>
                <w:szCs w:val="22"/>
                <w:lang w:val="en-AU" w:eastAsia="en-AU"/>
              </w:rPr>
              <w:t xml:space="preserve">- </w:t>
            </w:r>
            <w:r w:rsidR="004579C7">
              <w:rPr>
                <w:rFonts w:ascii="Calibri Light" w:eastAsia="Times" w:hAnsi="Calibri Light"/>
                <w:noProof/>
                <w:sz w:val="22"/>
                <w:szCs w:val="22"/>
                <w:lang w:val="en-AU" w:eastAsia="en-AU"/>
              </w:rPr>
              <w:t xml:space="preserve"> Is </w:t>
            </w:r>
            <w:r w:rsidR="00464F2E">
              <w:rPr>
                <w:rFonts w:ascii="Calibri Light" w:eastAsia="Times" w:hAnsi="Calibri Light"/>
                <w:noProof/>
                <w:sz w:val="22"/>
                <w:szCs w:val="22"/>
                <w:lang w:val="en-AU" w:eastAsia="en-AU"/>
              </w:rPr>
              <w:t>written in an easy to understand format</w:t>
            </w:r>
            <w:r w:rsidRPr="00464F2E">
              <w:rPr>
                <w:rFonts w:ascii="Calibri Light" w:eastAsia="Times" w:hAnsi="Calibri Light"/>
                <w:b/>
                <w:bCs/>
                <w:noProof/>
                <w:sz w:val="22"/>
                <w:szCs w:val="22"/>
                <w:lang w:val="en-AU" w:eastAsia="en-AU"/>
              </w:rPr>
              <w:t xml:space="preserve"> </w:t>
            </w:r>
            <w:r w:rsidR="004579C7">
              <w:rPr>
                <w:rFonts w:ascii="Calibri Light" w:eastAsia="Times" w:hAnsi="Calibri Light"/>
                <w:noProof/>
                <w:sz w:val="22"/>
                <w:szCs w:val="22"/>
                <w:lang w:val="en-AU" w:eastAsia="en-AU"/>
              </w:rPr>
              <w:t xml:space="preserve">that displayes and describes data and shows how the website will be structured. </w:t>
            </w:r>
          </w:p>
          <w:p w14:paraId="4DBCEFE9" w14:textId="683D6ACD" w:rsidR="004579C7" w:rsidRPr="004579C7" w:rsidRDefault="004579C7" w:rsidP="004B65F7">
            <w:pPr>
              <w:rPr>
                <w:rFonts w:ascii="Calibri Light" w:eastAsia="Times" w:hAnsi="Calibri Light"/>
                <w:noProof/>
                <w:sz w:val="22"/>
                <w:szCs w:val="22"/>
                <w:lang w:val="en-AU" w:eastAsia="en-AU"/>
              </w:rPr>
            </w:pPr>
            <w:r w:rsidRPr="00B403AF">
              <w:rPr>
                <w:rFonts w:ascii="Calibri Light" w:eastAsia="Times" w:hAnsi="Calibri Light"/>
                <w:b/>
                <w:bCs/>
                <w:noProof/>
                <w:sz w:val="22"/>
                <w:szCs w:val="22"/>
                <w:lang w:val="en-AU" w:eastAsia="en-AU"/>
              </w:rPr>
              <w:t>XML –</w:t>
            </w:r>
            <w:r>
              <w:rPr>
                <w:rFonts w:ascii="Calibri Light" w:eastAsia="Times" w:hAnsi="Calibri Light"/>
                <w:noProof/>
                <w:sz w:val="22"/>
                <w:szCs w:val="22"/>
                <w:lang w:val="en-AU" w:eastAsia="en-AU"/>
              </w:rPr>
              <w:t xml:space="preserve"> “Extensible Markup Langauge</w:t>
            </w:r>
            <w:r w:rsidR="00A7529C">
              <w:rPr>
                <w:rFonts w:ascii="Calibri Light" w:eastAsia="Times" w:hAnsi="Calibri Light"/>
                <w:noProof/>
                <w:sz w:val="22"/>
                <w:szCs w:val="22"/>
                <w:lang w:val="en-AU" w:eastAsia="en-AU"/>
              </w:rPr>
              <w:t>”, this langauge is formatted for representing</w:t>
            </w:r>
            <w:r w:rsidR="00582E6E">
              <w:rPr>
                <w:rFonts w:ascii="Calibri Light" w:eastAsia="Times" w:hAnsi="Calibri Light"/>
                <w:noProof/>
                <w:sz w:val="22"/>
                <w:szCs w:val="22"/>
                <w:lang w:val="en-AU" w:eastAsia="en-AU"/>
              </w:rPr>
              <w:t xml:space="preserve"> data in structured ways to be read quickly </w:t>
            </w:r>
            <w:r w:rsidR="00F47E4E">
              <w:rPr>
                <w:rFonts w:ascii="Calibri Light" w:eastAsia="Times" w:hAnsi="Calibri Light"/>
                <w:noProof/>
                <w:sz w:val="22"/>
                <w:szCs w:val="22"/>
                <w:lang w:val="en-AU" w:eastAsia="en-AU"/>
              </w:rPr>
              <w:t xml:space="preserve">amoung computer software.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44CACC3" w14:textId="21BDD49F" w:rsidR="00CF063F" w:rsidRDefault="007D4623" w:rsidP="004B65F7">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p w14:paraId="696F822E" w14:textId="77777777" w:rsidR="008C473B" w:rsidRDefault="008C473B" w:rsidP="000858F7">
      <w:pPr>
        <w:spacing w:line="276" w:lineRule="auto"/>
        <w:rPr>
          <w:rFonts w:ascii="Calibri Light" w:eastAsia="Calibri" w:hAnsi="Calibri Light" w:cs="Calibri Light"/>
          <w:b/>
          <w:color w:val="FF0000"/>
          <w:sz w:val="22"/>
          <w:szCs w:val="22"/>
          <w:lang w:val="en-A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585C02" w14:paraId="2983E61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75E20AAE" w14:textId="77777777" w:rsidR="008C473B" w:rsidRPr="00E72E32" w:rsidRDefault="007D4623" w:rsidP="00FB67C5">
            <w:pPr>
              <w:rPr>
                <w:rFonts w:ascii="Calibri" w:eastAsia="Calibri" w:hAnsi="Calibri"/>
                <w:b/>
                <w:sz w:val="22"/>
                <w:szCs w:val="22"/>
                <w:lang w:val="en-AU"/>
              </w:rPr>
            </w:pPr>
            <w:r w:rsidRPr="00E72E32">
              <w:rPr>
                <w:rFonts w:ascii="Calibri" w:eastAsia="Calibri" w:hAnsi="Calibri"/>
                <w:b/>
                <w:sz w:val="22"/>
                <w:szCs w:val="22"/>
                <w:lang w:val="en-AU"/>
              </w:rPr>
              <w:t>Q</w:t>
            </w:r>
            <w:r>
              <w:rPr>
                <w:rFonts w:ascii="Calibri" w:eastAsia="Calibri" w:hAnsi="Calibri"/>
                <w:b/>
                <w:sz w:val="22"/>
                <w:szCs w:val="22"/>
                <w:lang w:val="en-AU"/>
              </w:rPr>
              <w:t>2</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C0AB98" w14:textId="77777777" w:rsidR="008C473B" w:rsidRPr="00E72E32" w:rsidRDefault="007D4623" w:rsidP="00FB67C5">
            <w:pPr>
              <w:rPr>
                <w:rFonts w:ascii="Courier New" w:eastAsia="MS Mincho" w:hAnsi="Courier New" w:cs="Courier New"/>
                <w:sz w:val="20"/>
                <w:szCs w:val="20"/>
                <w:lang w:val="en-AU" w:eastAsia="en-AU"/>
              </w:rPr>
            </w:pPr>
            <w:r>
              <w:rPr>
                <w:rFonts w:ascii="Calibri Light" w:eastAsia="MS Mincho" w:hAnsi="Calibri Light"/>
                <w:iCs/>
                <w:sz w:val="22"/>
                <w:szCs w:val="22"/>
                <w:lang w:val="en-AU" w:eastAsia="en-AU"/>
              </w:rPr>
              <w:t>Evaluate three IDE’s (Integrated development environments) and provide a brief summary on the positive and negative aspects of each. Also, in your own words include how it would suit an entry level trainee code developer.</w:t>
            </w:r>
          </w:p>
        </w:tc>
      </w:tr>
      <w:tr w:rsidR="00585C02" w14:paraId="0DDE44CB" w14:textId="77777777" w:rsidTr="00EA716B">
        <w:trPr>
          <w:trHeight w:val="1726"/>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D6784" w14:textId="77777777" w:rsidR="00F47E4E" w:rsidRDefault="00770681" w:rsidP="00FB67C5">
            <w:pPr>
              <w:rPr>
                <w:rFonts w:ascii="Calibri Light" w:eastAsia="Times" w:hAnsi="Calibri Light"/>
                <w:noProof/>
                <w:sz w:val="22"/>
                <w:szCs w:val="22"/>
                <w:lang w:val="en-AU" w:eastAsia="en-AU"/>
              </w:rPr>
            </w:pPr>
            <w:r>
              <w:rPr>
                <w:rFonts w:ascii="Calibri Light" w:eastAsia="Times" w:hAnsi="Calibri Light"/>
                <w:b/>
                <w:bCs/>
                <w:noProof/>
                <w:sz w:val="22"/>
                <w:szCs w:val="22"/>
                <w:lang w:val="en-AU" w:eastAsia="en-AU"/>
              </w:rPr>
              <w:t xml:space="preserve">Microsoft visual studio – </w:t>
            </w:r>
            <w:r w:rsidR="009008B3">
              <w:rPr>
                <w:rFonts w:ascii="Calibri Light" w:eastAsia="Times" w:hAnsi="Calibri Light"/>
                <w:b/>
                <w:bCs/>
                <w:noProof/>
                <w:sz w:val="22"/>
                <w:szCs w:val="22"/>
                <w:lang w:val="en-AU" w:eastAsia="en-AU"/>
              </w:rPr>
              <w:t xml:space="preserve"> </w:t>
            </w:r>
            <w:r w:rsidR="00F47E4E" w:rsidRPr="00F47E4E">
              <w:rPr>
                <w:rFonts w:ascii="Calibri Light" w:eastAsia="Times" w:hAnsi="Calibri Light"/>
                <w:noProof/>
                <w:sz w:val="22"/>
                <w:szCs w:val="22"/>
                <w:lang w:val="en-AU" w:eastAsia="en-AU"/>
              </w:rPr>
              <w:t>a creative platform</w:t>
            </w:r>
            <w:r w:rsidR="009008B3">
              <w:rPr>
                <w:rFonts w:ascii="Calibri Light" w:eastAsia="Times" w:hAnsi="Calibri Light"/>
                <w:noProof/>
                <w:sz w:val="22"/>
                <w:szCs w:val="22"/>
                <w:lang w:val="en-AU" w:eastAsia="en-AU"/>
              </w:rPr>
              <w:t xml:space="preserve"> for trainee code developers</w:t>
            </w:r>
            <w:r w:rsidR="00F47E4E">
              <w:rPr>
                <w:rFonts w:ascii="Calibri Light" w:eastAsia="Times" w:hAnsi="Calibri Light"/>
                <w:noProof/>
                <w:sz w:val="22"/>
                <w:szCs w:val="22"/>
                <w:lang w:val="en-AU" w:eastAsia="en-AU"/>
              </w:rPr>
              <w:t xml:space="preserve">, it helps with writing code for applications. </w:t>
            </w:r>
          </w:p>
          <w:p w14:paraId="6682A4D3" w14:textId="77777777" w:rsidR="008C473B" w:rsidRDefault="00F47E4E" w:rsidP="00FB67C5">
            <w:pPr>
              <w:rPr>
                <w:rFonts w:ascii="Calibri Light" w:eastAsia="Times" w:hAnsi="Calibri Light"/>
                <w:noProof/>
                <w:sz w:val="22"/>
                <w:szCs w:val="22"/>
                <w:lang w:val="en-AU" w:eastAsia="en-AU"/>
              </w:rPr>
            </w:pPr>
            <w:r w:rsidRPr="00F47E4E">
              <w:rPr>
                <w:rFonts w:ascii="Calibri Light" w:eastAsia="Times" w:hAnsi="Calibri Light"/>
                <w:b/>
                <w:bCs/>
                <w:noProof/>
                <w:sz w:val="22"/>
                <w:szCs w:val="22"/>
                <w:lang w:val="en-AU" w:eastAsia="en-AU"/>
              </w:rPr>
              <w:t>IDE -</w:t>
            </w:r>
            <w:r>
              <w:rPr>
                <w:rFonts w:ascii="Calibri Light" w:eastAsia="Times" w:hAnsi="Calibri Light"/>
                <w:noProof/>
                <w:sz w:val="22"/>
                <w:szCs w:val="22"/>
                <w:lang w:val="en-AU" w:eastAsia="en-AU"/>
              </w:rPr>
              <w:t xml:space="preserve">  IDE was designed for the coding lanauge of Python it also supports XML and custom lanauges.  </w:t>
            </w:r>
          </w:p>
          <w:p w14:paraId="44200F80" w14:textId="4BF1A7BA" w:rsidR="00F47E4E" w:rsidRPr="006863B3" w:rsidRDefault="006863B3" w:rsidP="00FB67C5">
            <w:pPr>
              <w:rPr>
                <w:rFonts w:ascii="Calibri Light" w:eastAsia="Times" w:hAnsi="Calibri Light"/>
                <w:noProof/>
                <w:sz w:val="22"/>
                <w:szCs w:val="22"/>
                <w:lang w:val="en-AU" w:eastAsia="en-AU"/>
              </w:rPr>
            </w:pPr>
            <w:r>
              <w:rPr>
                <w:rFonts w:ascii="Calibri Light" w:eastAsia="Times" w:hAnsi="Calibri Light"/>
                <w:b/>
                <w:bCs/>
                <w:noProof/>
                <w:sz w:val="22"/>
                <w:szCs w:val="22"/>
                <w:lang w:val="en-AU" w:eastAsia="en-AU"/>
              </w:rPr>
              <w:t xml:space="preserve">Eclipse Che – </w:t>
            </w:r>
            <w:r>
              <w:rPr>
                <w:rFonts w:ascii="Calibri Light" w:eastAsia="Times" w:hAnsi="Calibri Light"/>
                <w:noProof/>
                <w:sz w:val="22"/>
                <w:szCs w:val="22"/>
                <w:lang w:val="en-AU" w:eastAsia="en-AU"/>
              </w:rPr>
              <w:t xml:space="preserve">java-based and Opend sourced developer workspace server and an online IDE. Used for creating Plug-ins for langauges or tools.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CFF6BFB" w14:textId="1F77BBA4" w:rsidR="008C473B" w:rsidRDefault="007D4623" w:rsidP="00FB67C5">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tbl>
      <w:tblPr>
        <w:tblpPr w:leftFromText="180" w:rightFromText="180" w:vertAnchor="text" w:horzAnchor="margin" w:tblpY="698"/>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BE389A" w14:paraId="1430F5EC" w14:textId="77777777" w:rsidTr="00BE389A">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0A75E707" w14:textId="77777777" w:rsidR="00BE389A" w:rsidRPr="00E72E32" w:rsidRDefault="00BE389A" w:rsidP="00BE389A">
            <w:pPr>
              <w:rPr>
                <w:rFonts w:ascii="Calibri" w:eastAsia="Calibri" w:hAnsi="Calibri"/>
                <w:b/>
                <w:sz w:val="22"/>
                <w:szCs w:val="22"/>
                <w:lang w:val="en-AU"/>
              </w:rPr>
            </w:pPr>
            <w:r w:rsidRPr="00E72E32">
              <w:rPr>
                <w:rFonts w:ascii="Calibri" w:eastAsia="Calibri" w:hAnsi="Calibri"/>
                <w:b/>
                <w:sz w:val="22"/>
                <w:szCs w:val="22"/>
                <w:lang w:val="en-AU"/>
              </w:rPr>
              <w:t>Q</w:t>
            </w:r>
            <w:r>
              <w:rPr>
                <w:rFonts w:ascii="Calibri" w:eastAsia="Calibri" w:hAnsi="Calibri"/>
                <w:b/>
                <w:sz w:val="22"/>
                <w:szCs w:val="22"/>
                <w:lang w:val="en-AU"/>
              </w:rPr>
              <w:t>3</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2CA7DF" w14:textId="77777777" w:rsidR="00BE389A" w:rsidRPr="00E72E32" w:rsidRDefault="00BE389A" w:rsidP="00BE389A">
            <w:pPr>
              <w:rPr>
                <w:rFonts w:ascii="Courier New" w:eastAsia="MS Mincho" w:hAnsi="Courier New" w:cs="Courier New"/>
                <w:sz w:val="20"/>
                <w:szCs w:val="20"/>
                <w:lang w:val="en-AU" w:eastAsia="en-AU"/>
              </w:rPr>
            </w:pPr>
            <w:r>
              <w:rPr>
                <w:rFonts w:ascii="Calibri Light" w:eastAsia="MS Mincho" w:hAnsi="Calibri Light" w:cs="Calibri Light"/>
                <w:sz w:val="22"/>
                <w:szCs w:val="22"/>
                <w:lang w:val="en-GB" w:eastAsia="en-AU"/>
              </w:rPr>
              <w:t>Provide a brief history on web browser development and the issues encountered by web developers, specifically, the adherence to web standards.</w:t>
            </w:r>
          </w:p>
        </w:tc>
      </w:tr>
      <w:tr w:rsidR="00BE389A" w14:paraId="4758251E" w14:textId="77777777" w:rsidTr="00BE389A">
        <w:trPr>
          <w:trHeight w:val="784"/>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72565" w14:textId="77777777" w:rsidR="00BE389A" w:rsidRDefault="00BE389A" w:rsidP="00BE389A">
            <w:pPr>
              <w:rPr>
                <w:rFonts w:ascii="Calibri Light" w:eastAsia="Times" w:hAnsi="Calibri Light"/>
                <w:noProof/>
                <w:sz w:val="22"/>
                <w:szCs w:val="22"/>
                <w:lang w:val="en-AU" w:eastAsia="en-AU"/>
              </w:rPr>
            </w:pPr>
            <w:r>
              <w:rPr>
                <w:rFonts w:ascii="Calibri Light" w:eastAsia="Times" w:hAnsi="Calibri Light"/>
                <w:noProof/>
                <w:sz w:val="22"/>
                <w:szCs w:val="22"/>
                <w:lang w:val="en-AU" w:eastAsia="en-AU"/>
              </w:rPr>
              <w:t>The first web server was created in 1990. The 1</w:t>
            </w:r>
            <w:r w:rsidRPr="004B4C32">
              <w:rPr>
                <w:rFonts w:ascii="Calibri Light" w:eastAsia="Times" w:hAnsi="Calibri Light"/>
                <w:noProof/>
                <w:sz w:val="22"/>
                <w:szCs w:val="22"/>
                <w:vertAlign w:val="superscript"/>
                <w:lang w:val="en-AU" w:eastAsia="en-AU"/>
              </w:rPr>
              <w:t>st</w:t>
            </w:r>
            <w:r>
              <w:rPr>
                <w:rFonts w:ascii="Calibri Light" w:eastAsia="Times" w:hAnsi="Calibri Light"/>
                <w:noProof/>
                <w:sz w:val="22"/>
                <w:szCs w:val="22"/>
                <w:lang w:val="en-AU" w:eastAsia="en-AU"/>
              </w:rPr>
              <w:t xml:space="preserve"> browser was just called TheWorldWidWeb, 1992 Lynx was created, just a text based browser which couldn’t display graphical content. 1993 Moasaic was the first browser to allow images emmbed in text. 1994 Mosaic created a new feature called netscaoe navigator, 1995 Internet explorer was debuted as microsoft’s first web browser, 1996 opera started as a reasearch project in 1994 and went public in 1996. 2003 apple realeased Safari for mac computers, 2004 Morzilla launched FireFox while Netscape Navigator was fading out, 2007 Safari launched a mobile browser for apple Iphones. 2008 Google Chrome lanuched and was very popular, 2011 Opera Mini was released to focus on moblie Browsing market, 2015, Microsoft Edge was released to compete with Google Chrome. </w:t>
            </w:r>
          </w:p>
          <w:p w14:paraId="6B42522E" w14:textId="77777777" w:rsidR="00BE389A" w:rsidRDefault="00BE389A" w:rsidP="00BE389A">
            <w:pPr>
              <w:rPr>
                <w:rFonts w:ascii="Calibri Light" w:eastAsia="Times" w:hAnsi="Calibri Light"/>
                <w:noProof/>
                <w:sz w:val="22"/>
                <w:szCs w:val="22"/>
                <w:lang w:val="en-AU" w:eastAsia="en-AU"/>
              </w:rPr>
            </w:pPr>
          </w:p>
          <w:p w14:paraId="6A579B48" w14:textId="77777777" w:rsidR="00BE389A" w:rsidRDefault="00BE389A" w:rsidP="00BE389A">
            <w:pPr>
              <w:rPr>
                <w:rFonts w:ascii="Calibri Light" w:eastAsia="Times" w:hAnsi="Calibri Light"/>
                <w:noProof/>
                <w:sz w:val="22"/>
                <w:szCs w:val="22"/>
                <w:lang w:val="en-AU" w:eastAsia="en-AU"/>
              </w:rPr>
            </w:pPr>
            <w:r>
              <w:rPr>
                <w:rFonts w:ascii="Calibri Light" w:eastAsia="Times" w:hAnsi="Calibri Light"/>
                <w:noProof/>
                <w:sz w:val="22"/>
                <w:szCs w:val="22"/>
                <w:lang w:val="en-AU" w:eastAsia="en-AU"/>
              </w:rPr>
              <w:t xml:space="preserve"> Before web standards there was no requrements to how information was shared or stored on the internet or requrements on who could acess what information. As well as issues with how certain websites were written to fit the browser it was made for, this would sometimes mean the website woukd be blocked for certain people and the content would have to be rebuilt into </w:t>
            </w:r>
            <w:r>
              <w:rPr>
                <w:rFonts w:ascii="Calibri Light" w:eastAsia="Times" w:hAnsi="Calibri Light"/>
                <w:noProof/>
                <w:sz w:val="22"/>
                <w:szCs w:val="22"/>
                <w:lang w:val="en-AU" w:eastAsia="en-AU"/>
              </w:rPr>
              <w:lastRenderedPageBreak/>
              <w:t xml:space="preserve">that format making developers create 3 or 4 versons of their websites. Sometimes this would create poor reverse compatibility  in other browsers, web standards were intoducted to protct the ecosytem for the internet  to keep it free and accessible.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DECFAA3" w14:textId="77777777" w:rsidR="00BE389A" w:rsidRDefault="00BE389A" w:rsidP="00BE389A">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lastRenderedPageBreak/>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p w14:paraId="2301D399" w14:textId="77777777" w:rsidR="008C473B" w:rsidRDefault="008C473B" w:rsidP="000858F7">
      <w:pPr>
        <w:spacing w:line="276" w:lineRule="auto"/>
        <w:rPr>
          <w:rFonts w:ascii="Calibri Light" w:eastAsia="Calibri" w:hAnsi="Calibri Light" w:cs="Calibri Light"/>
          <w:b/>
          <w:color w:val="FF0000"/>
          <w:sz w:val="22"/>
          <w:szCs w:val="22"/>
          <w:lang w:val="en-AU"/>
        </w:rPr>
      </w:pPr>
    </w:p>
    <w:tbl>
      <w:tblPr>
        <w:tblpPr w:leftFromText="180" w:rightFromText="180" w:vertAnchor="text" w:horzAnchor="margin" w:tblpY="52"/>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BE389A" w14:paraId="7383E159" w14:textId="77777777" w:rsidTr="00BE389A">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0E94F913" w14:textId="77777777" w:rsidR="00BE389A" w:rsidRPr="00E72E32" w:rsidRDefault="00BE389A" w:rsidP="00BE389A">
            <w:pPr>
              <w:rPr>
                <w:rFonts w:ascii="Calibri" w:eastAsia="Calibri" w:hAnsi="Calibri"/>
                <w:b/>
                <w:sz w:val="22"/>
                <w:szCs w:val="22"/>
                <w:lang w:val="en-AU"/>
              </w:rPr>
            </w:pPr>
            <w:r w:rsidRPr="00E72E32">
              <w:rPr>
                <w:rFonts w:ascii="Calibri" w:eastAsia="Calibri" w:hAnsi="Calibri"/>
                <w:b/>
                <w:sz w:val="22"/>
                <w:szCs w:val="22"/>
                <w:lang w:val="en-AU"/>
              </w:rPr>
              <w:t>Q</w:t>
            </w:r>
            <w:r>
              <w:rPr>
                <w:rFonts w:ascii="Calibri" w:eastAsia="Calibri" w:hAnsi="Calibri"/>
                <w:b/>
                <w:sz w:val="22"/>
                <w:szCs w:val="22"/>
                <w:lang w:val="en-AU"/>
              </w:rPr>
              <w:t>4</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23FBEA" w14:textId="77777777" w:rsidR="00BE389A" w:rsidRPr="00E72E32" w:rsidRDefault="00BE389A" w:rsidP="00BE389A">
            <w:pPr>
              <w:rPr>
                <w:rFonts w:ascii="Courier New" w:eastAsia="MS Mincho" w:hAnsi="Courier New" w:cs="Courier New"/>
                <w:sz w:val="20"/>
                <w:szCs w:val="20"/>
                <w:lang w:val="en-AU" w:eastAsia="en-AU"/>
              </w:rPr>
            </w:pPr>
            <w:r>
              <w:rPr>
                <w:rFonts w:ascii="Calibri Light" w:eastAsia="MS Mincho" w:hAnsi="Calibri Light" w:cs="Calibri Light"/>
                <w:sz w:val="22"/>
                <w:szCs w:val="22"/>
                <w:lang w:val="en-GB" w:eastAsia="en-AU"/>
              </w:rPr>
              <w:t>What are website testing methodologies? Your answer MUST cover browser compatibility, and website functionality.</w:t>
            </w:r>
          </w:p>
        </w:tc>
      </w:tr>
      <w:tr w:rsidR="00BE389A" w14:paraId="3EF02F71" w14:textId="77777777" w:rsidTr="00BE389A">
        <w:trPr>
          <w:trHeight w:val="182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90D04" w14:textId="77777777" w:rsidR="00BE389A" w:rsidRDefault="00BE389A" w:rsidP="00BE389A">
            <w:pPr>
              <w:rPr>
                <w:rFonts w:ascii="Calibri Light" w:eastAsia="Times" w:hAnsi="Calibri Light"/>
                <w:noProof/>
                <w:sz w:val="22"/>
                <w:szCs w:val="22"/>
                <w:lang w:val="en-AU" w:eastAsia="en-AU"/>
              </w:rPr>
            </w:pPr>
            <w:r w:rsidRPr="006B23CD">
              <w:rPr>
                <w:rFonts w:ascii="Calibri Light" w:eastAsia="Times" w:hAnsi="Calibri Light"/>
                <w:b/>
                <w:bCs/>
                <w:noProof/>
                <w:sz w:val="22"/>
                <w:szCs w:val="22"/>
                <w:lang w:val="en-AU" w:eastAsia="en-AU"/>
              </w:rPr>
              <w:t>Functionality testing of a website,</w:t>
            </w:r>
            <w:r>
              <w:rPr>
                <w:rFonts w:ascii="Calibri Light" w:eastAsia="Times" w:hAnsi="Calibri Light"/>
                <w:noProof/>
                <w:sz w:val="22"/>
                <w:szCs w:val="22"/>
                <w:lang w:val="en-AU" w:eastAsia="en-AU"/>
              </w:rPr>
              <w:t xml:space="preserve"> several testing parameters such as userinterface, apis database testing and security testing and server testing, you test all the links in your webpage to ensure they all work and are broken links as Test form scripting, test cookies test html and css.</w:t>
            </w:r>
          </w:p>
          <w:p w14:paraId="4A252BB1" w14:textId="77777777" w:rsidR="00BE389A" w:rsidRDefault="00BE389A" w:rsidP="00BE389A">
            <w:pPr>
              <w:rPr>
                <w:rFonts w:ascii="Calibri Light" w:eastAsia="Times" w:hAnsi="Calibri Light"/>
                <w:noProof/>
                <w:sz w:val="22"/>
                <w:szCs w:val="22"/>
                <w:lang w:val="en-AU" w:eastAsia="en-AU"/>
              </w:rPr>
            </w:pPr>
            <w:r w:rsidRPr="006B23CD">
              <w:rPr>
                <w:rFonts w:ascii="Calibri Light" w:eastAsia="Times" w:hAnsi="Calibri Light"/>
                <w:b/>
                <w:bCs/>
                <w:noProof/>
                <w:sz w:val="22"/>
                <w:szCs w:val="22"/>
                <w:lang w:val="en-AU" w:eastAsia="en-AU"/>
              </w:rPr>
              <w:t>Usability testing</w:t>
            </w:r>
            <w:r>
              <w:rPr>
                <w:rFonts w:ascii="Calibri Light" w:eastAsia="Times" w:hAnsi="Calibri Light"/>
                <w:noProof/>
                <w:sz w:val="22"/>
                <w:szCs w:val="22"/>
                <w:lang w:val="en-AU" w:eastAsia="en-AU"/>
              </w:rPr>
              <w:t>, this is testing he site’s navigation, the menus or buttons and links to other pages on your website as well as test the content on the website</w:t>
            </w:r>
            <w:r>
              <w:rPr>
                <w:rFonts w:ascii="Calibri Light" w:eastAsia="Times" w:hAnsi="Calibri Light"/>
                <w:noProof/>
                <w:sz w:val="22"/>
                <w:szCs w:val="22"/>
                <w:lang w:val="en-AU" w:eastAsia="en-AU"/>
              </w:rPr>
              <w:br/>
            </w:r>
            <w:r>
              <w:rPr>
                <w:rFonts w:ascii="Calibri Light" w:eastAsia="Times" w:hAnsi="Calibri Light"/>
                <w:b/>
                <w:bCs/>
                <w:noProof/>
                <w:sz w:val="22"/>
                <w:szCs w:val="22"/>
                <w:lang w:val="en-AU" w:eastAsia="en-AU"/>
              </w:rPr>
              <w:t xml:space="preserve">Compatibilty Testing -  </w:t>
            </w:r>
            <w:r>
              <w:rPr>
                <w:rFonts w:ascii="Calibri Light" w:eastAsia="Times" w:hAnsi="Calibri Light"/>
                <w:noProof/>
                <w:sz w:val="22"/>
                <w:szCs w:val="22"/>
                <w:lang w:val="en-AU" w:eastAsia="en-AU"/>
              </w:rPr>
              <w:t xml:space="preserve">this is using various web browser to test if the website displays over different browsers correctly. </w:t>
            </w:r>
          </w:p>
          <w:p w14:paraId="0F0A0BF5" w14:textId="77777777" w:rsidR="00BE389A" w:rsidRPr="00660482" w:rsidRDefault="00BE389A" w:rsidP="00BE389A">
            <w:pPr>
              <w:rPr>
                <w:rFonts w:ascii="Calibri Light" w:eastAsia="Times" w:hAnsi="Calibri Light"/>
                <w:noProof/>
                <w:sz w:val="22"/>
                <w:szCs w:val="22"/>
                <w:lang w:val="en-AU" w:eastAsia="en-AU"/>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F7963A3" w14:textId="77777777" w:rsidR="00BE389A" w:rsidRDefault="00BE389A" w:rsidP="00BE389A">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p w14:paraId="181F62BC" w14:textId="51CCF4D6" w:rsidR="008C473B" w:rsidRDefault="008C473B">
      <w:pPr>
        <w:spacing w:after="200" w:line="276" w:lineRule="auto"/>
        <w:rPr>
          <w:rFonts w:ascii="Calibri" w:eastAsia="Calibri" w:hAnsi="Calibri"/>
          <w:sz w:val="22"/>
          <w:szCs w:val="22"/>
          <w:lang w:val="en-AU"/>
        </w:rPr>
      </w:pPr>
    </w:p>
    <w:tbl>
      <w:tblPr>
        <w:tblpPr w:leftFromText="180" w:rightFromText="180" w:vertAnchor="text" w:horzAnchor="margin" w:tblpY="-48"/>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BE389A" w14:paraId="19719704" w14:textId="77777777" w:rsidTr="00BE389A">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47D863E9" w14:textId="77777777" w:rsidR="00BE389A" w:rsidRPr="00E72E32" w:rsidRDefault="00BE389A" w:rsidP="00BE389A">
            <w:pPr>
              <w:rPr>
                <w:rFonts w:ascii="Calibri" w:eastAsia="Calibri" w:hAnsi="Calibri"/>
                <w:b/>
                <w:sz w:val="22"/>
                <w:szCs w:val="22"/>
                <w:lang w:val="en-AU"/>
              </w:rPr>
            </w:pPr>
            <w:r w:rsidRPr="00E72E32">
              <w:rPr>
                <w:rFonts w:ascii="Calibri" w:eastAsia="Calibri" w:hAnsi="Calibri"/>
                <w:b/>
                <w:sz w:val="22"/>
                <w:szCs w:val="22"/>
                <w:lang w:val="en-AU"/>
              </w:rPr>
              <w:t>Q</w:t>
            </w:r>
            <w:r>
              <w:rPr>
                <w:rFonts w:ascii="Calibri" w:eastAsia="Calibri" w:hAnsi="Calibri"/>
                <w:b/>
                <w:sz w:val="22"/>
                <w:szCs w:val="22"/>
                <w:lang w:val="en-AU"/>
              </w:rPr>
              <w:t>5</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7DBABC" w14:textId="77777777" w:rsidR="00BE389A" w:rsidRPr="00E72E32" w:rsidRDefault="00BE389A" w:rsidP="00BE389A">
            <w:pPr>
              <w:rPr>
                <w:rFonts w:ascii="Courier New" w:eastAsia="MS Mincho" w:hAnsi="Courier New" w:cs="Courier New"/>
                <w:sz w:val="20"/>
                <w:szCs w:val="20"/>
                <w:lang w:val="en-AU" w:eastAsia="en-AU"/>
              </w:rPr>
            </w:pPr>
            <w:r>
              <w:rPr>
                <w:rFonts w:ascii="Calibri Light" w:eastAsia="MS Mincho" w:hAnsi="Calibri Light" w:cs="Calibri Light"/>
                <w:sz w:val="22"/>
                <w:szCs w:val="22"/>
                <w:lang w:val="en-GB" w:eastAsia="en-AU"/>
              </w:rPr>
              <w:t>What are the endorsed requirements of accessibility for all NT Government webpages?</w:t>
            </w:r>
          </w:p>
        </w:tc>
      </w:tr>
      <w:tr w:rsidR="00BE389A" w14:paraId="2B7F1159" w14:textId="77777777" w:rsidTr="00BE389A">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B2A54" w14:textId="77777777" w:rsidR="00BE389A" w:rsidRDefault="00BE389A" w:rsidP="00BE389A">
            <w:pPr>
              <w:rPr>
                <w:rFonts w:ascii="Calibri Light" w:eastAsia="Times" w:hAnsi="Calibri Light"/>
                <w:noProof/>
                <w:sz w:val="22"/>
                <w:szCs w:val="22"/>
                <w:lang w:val="en-AU" w:eastAsia="en-AU"/>
              </w:rPr>
            </w:pPr>
            <w:r w:rsidRPr="005268F1">
              <w:rPr>
                <w:rFonts w:ascii="Calibri Light" w:eastAsia="Times" w:hAnsi="Calibri Light"/>
                <w:b/>
                <w:bCs/>
                <w:noProof/>
                <w:sz w:val="22"/>
                <w:szCs w:val="22"/>
                <w:lang w:val="en-AU" w:eastAsia="en-AU"/>
              </w:rPr>
              <w:t>Perceviable</w:t>
            </w:r>
            <w:r>
              <w:rPr>
                <w:rFonts w:ascii="Calibri Light" w:eastAsia="Times" w:hAnsi="Calibri Light"/>
                <w:noProof/>
                <w:sz w:val="22"/>
                <w:szCs w:val="22"/>
                <w:lang w:val="en-AU" w:eastAsia="en-AU"/>
              </w:rPr>
              <w:t xml:space="preserve"> – Make sure to provide text alternatives for non-text content. So it can be converted into a media more accesible, such as: Larger prints, Braille, speech symbols and simplified lanague. </w:t>
            </w:r>
          </w:p>
          <w:p w14:paraId="6853A2FE" w14:textId="77777777" w:rsidR="00BE389A" w:rsidRDefault="00BE389A" w:rsidP="00BE389A">
            <w:pPr>
              <w:rPr>
                <w:rFonts w:ascii="Calibri Light" w:eastAsia="Times" w:hAnsi="Calibri Light"/>
                <w:noProof/>
                <w:sz w:val="22"/>
                <w:szCs w:val="22"/>
                <w:lang w:val="en-AU" w:eastAsia="en-AU"/>
              </w:rPr>
            </w:pPr>
            <w:r w:rsidRPr="005268F1">
              <w:rPr>
                <w:rFonts w:ascii="Calibri Light" w:eastAsia="Times" w:hAnsi="Calibri Light"/>
                <w:b/>
                <w:bCs/>
                <w:noProof/>
                <w:sz w:val="22"/>
                <w:szCs w:val="22"/>
                <w:lang w:val="en-AU" w:eastAsia="en-AU"/>
              </w:rPr>
              <w:t>Operable</w:t>
            </w:r>
            <w:r>
              <w:rPr>
                <w:rFonts w:ascii="Calibri Light" w:eastAsia="Times" w:hAnsi="Calibri Light"/>
                <w:noProof/>
                <w:sz w:val="22"/>
                <w:szCs w:val="22"/>
                <w:lang w:val="en-AU" w:eastAsia="en-AU"/>
              </w:rPr>
              <w:t xml:space="preserve"> – ensure that the website can be acsessed with just a keyboard, make sure the website gives users enough time to read the contents. Enure  that the website is safe from cause from </w:t>
            </w:r>
            <w:r w:rsidRPr="0023386F">
              <w:rPr>
                <w:rFonts w:ascii="Calibri Light" w:eastAsia="Times" w:hAnsi="Calibri Light"/>
                <w:noProof/>
                <w:sz w:val="22"/>
                <w:szCs w:val="22"/>
                <w:lang w:val="en-AU" w:eastAsia="en-AU"/>
              </w:rPr>
              <w:t>epileptic</w:t>
            </w:r>
            <w:r>
              <w:rPr>
                <w:rFonts w:ascii="Calibri Light" w:eastAsia="Times" w:hAnsi="Calibri Light"/>
                <w:noProof/>
                <w:sz w:val="22"/>
                <w:szCs w:val="22"/>
                <w:lang w:val="en-AU" w:eastAsia="en-AU"/>
              </w:rPr>
              <w:t xml:space="preserve"> seizures with flashing graphics and lights. Lastly, make sure it is easy for users to identify where they are on a website and how to get where they need to.</w:t>
            </w:r>
          </w:p>
          <w:p w14:paraId="6BA0D93D" w14:textId="77777777" w:rsidR="00BE389A" w:rsidRPr="0023386F" w:rsidRDefault="00BE389A" w:rsidP="00BE389A">
            <w:pPr>
              <w:rPr>
                <w:rFonts w:ascii="Calibri Light" w:eastAsia="Times" w:hAnsi="Calibri Light"/>
                <w:noProof/>
                <w:sz w:val="22"/>
                <w:szCs w:val="22"/>
                <w:lang w:val="en-AU" w:eastAsia="en-AU"/>
              </w:rPr>
            </w:pPr>
            <w:r w:rsidRPr="005268F1">
              <w:rPr>
                <w:rFonts w:ascii="Calibri Light" w:eastAsia="Times" w:hAnsi="Calibri Light"/>
                <w:b/>
                <w:bCs/>
                <w:noProof/>
                <w:sz w:val="22"/>
                <w:szCs w:val="22"/>
                <w:lang w:val="en-AU" w:eastAsia="en-AU"/>
              </w:rPr>
              <w:t>Understandable</w:t>
            </w:r>
            <w:r>
              <w:rPr>
                <w:rFonts w:ascii="Calibri Light" w:eastAsia="Times" w:hAnsi="Calibri Light"/>
                <w:b/>
                <w:bCs/>
                <w:noProof/>
                <w:sz w:val="22"/>
                <w:szCs w:val="22"/>
                <w:lang w:val="en-AU" w:eastAsia="en-AU"/>
              </w:rPr>
              <w:t xml:space="preserve"> – </w:t>
            </w:r>
            <w:r>
              <w:rPr>
                <w:rFonts w:ascii="Calibri Light" w:eastAsia="Times" w:hAnsi="Calibri Light"/>
                <w:noProof/>
                <w:sz w:val="22"/>
                <w:szCs w:val="22"/>
                <w:lang w:val="en-AU" w:eastAsia="en-AU"/>
              </w:rPr>
              <w:t xml:space="preserve">Make sure the text is a readable size. Make the website predicable and appear predictable. Instructions for users to learn how to use the website and correct any mistakes they may make. </w:t>
            </w:r>
          </w:p>
          <w:p w14:paraId="14BAF9BD" w14:textId="77777777" w:rsidR="00BE389A" w:rsidRPr="0023386F" w:rsidRDefault="00BE389A" w:rsidP="00BE389A">
            <w:pPr>
              <w:rPr>
                <w:rFonts w:ascii="Calibri Light" w:eastAsia="Times" w:hAnsi="Calibri Light"/>
                <w:noProof/>
                <w:sz w:val="22"/>
                <w:szCs w:val="22"/>
                <w:lang w:val="en-AU" w:eastAsia="en-AU"/>
              </w:rPr>
            </w:pPr>
            <w:r w:rsidRPr="005268F1">
              <w:rPr>
                <w:rFonts w:ascii="Calibri Light" w:eastAsia="Times" w:hAnsi="Calibri Light"/>
                <w:b/>
                <w:bCs/>
                <w:noProof/>
                <w:sz w:val="22"/>
                <w:szCs w:val="22"/>
                <w:lang w:val="en-AU" w:eastAsia="en-AU"/>
              </w:rPr>
              <w:t>Robust</w:t>
            </w:r>
            <w:r>
              <w:rPr>
                <w:rFonts w:ascii="Calibri Light" w:eastAsia="Times" w:hAnsi="Calibri Light"/>
                <w:b/>
                <w:bCs/>
                <w:noProof/>
                <w:sz w:val="22"/>
                <w:szCs w:val="22"/>
                <w:lang w:val="en-AU" w:eastAsia="en-AU"/>
              </w:rPr>
              <w:t xml:space="preserve"> -  </w:t>
            </w:r>
            <w:r>
              <w:rPr>
                <w:rFonts w:ascii="Calibri Light" w:eastAsia="Times" w:hAnsi="Calibri Light"/>
                <w:noProof/>
                <w:sz w:val="22"/>
                <w:szCs w:val="22"/>
                <w:lang w:val="en-AU" w:eastAsia="en-AU"/>
              </w:rPr>
              <w:t xml:space="preserve">Contents must be vigorous to be reliable enough to be accessed from multiple platforms with ese.  </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40B95CF" w14:textId="77777777" w:rsidR="00BE389A" w:rsidRDefault="00BE389A" w:rsidP="00BE389A">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p w14:paraId="3A509A27" w14:textId="77777777" w:rsidR="008C473B" w:rsidRDefault="008C473B" w:rsidP="000858F7">
      <w:pPr>
        <w:spacing w:line="276" w:lineRule="auto"/>
        <w:rPr>
          <w:rFonts w:ascii="Calibri Light" w:eastAsia="Calibri" w:hAnsi="Calibri Light" w:cs="Calibri Light"/>
          <w:b/>
          <w:color w:val="FF0000"/>
          <w:sz w:val="22"/>
          <w:szCs w:val="22"/>
          <w:lang w:val="en-AU"/>
        </w:rPr>
      </w:pPr>
    </w:p>
    <w:p w14:paraId="3C222065" w14:textId="77777777" w:rsidR="008C473B" w:rsidRDefault="008C473B" w:rsidP="000858F7">
      <w:pPr>
        <w:spacing w:line="276" w:lineRule="auto"/>
        <w:rPr>
          <w:rFonts w:ascii="Calibri Light" w:eastAsia="Calibri" w:hAnsi="Calibri Light" w:cs="Calibri Light"/>
          <w:b/>
          <w:color w:val="FF0000"/>
          <w:sz w:val="22"/>
          <w:szCs w:val="22"/>
          <w:lang w:val="en-AU"/>
        </w:rPr>
      </w:pPr>
    </w:p>
    <w:p w14:paraId="6B0BF6CE" w14:textId="77777777" w:rsidR="008C473B" w:rsidRDefault="008C473B" w:rsidP="000858F7">
      <w:pPr>
        <w:spacing w:line="276" w:lineRule="auto"/>
        <w:rPr>
          <w:rFonts w:ascii="Calibri Light" w:eastAsia="Calibri" w:hAnsi="Calibri Light" w:cs="Calibri Light"/>
          <w:b/>
          <w:color w:val="FF0000"/>
          <w:sz w:val="22"/>
          <w:szCs w:val="22"/>
          <w:lang w:val="en-A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585C02" w14:paraId="636A34B4"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vAlign w:val="center"/>
          </w:tcPr>
          <w:p w14:paraId="450820DD" w14:textId="77777777" w:rsidR="008C473B" w:rsidRPr="00E72E32" w:rsidRDefault="007D4623" w:rsidP="008C473B">
            <w:pPr>
              <w:rPr>
                <w:rFonts w:ascii="Calibri" w:eastAsia="Calibri" w:hAnsi="Calibri"/>
                <w:b/>
                <w:sz w:val="22"/>
                <w:szCs w:val="22"/>
                <w:lang w:val="en-AU"/>
              </w:rPr>
            </w:pPr>
            <w:r w:rsidRPr="00E72E32">
              <w:rPr>
                <w:rFonts w:ascii="Calibri" w:eastAsia="Calibri" w:hAnsi="Calibri"/>
                <w:b/>
                <w:sz w:val="22"/>
                <w:szCs w:val="22"/>
                <w:lang w:val="en-AU"/>
              </w:rPr>
              <w:t>Q</w:t>
            </w:r>
            <w:r>
              <w:rPr>
                <w:rFonts w:ascii="Calibri" w:eastAsia="Calibri" w:hAnsi="Calibri"/>
                <w:b/>
                <w:sz w:val="22"/>
                <w:szCs w:val="22"/>
                <w:lang w:val="en-AU"/>
              </w:rPr>
              <w:t>6</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E1AB01" w14:textId="77777777" w:rsidR="008C473B" w:rsidRPr="00E72E32" w:rsidRDefault="007D4623" w:rsidP="008C473B">
            <w:pPr>
              <w:rPr>
                <w:rFonts w:ascii="Courier New" w:eastAsia="MS Mincho" w:hAnsi="Courier New" w:cs="Courier New"/>
                <w:sz w:val="20"/>
                <w:szCs w:val="20"/>
                <w:lang w:val="en-AU" w:eastAsia="en-AU"/>
              </w:rPr>
            </w:pPr>
            <w:r>
              <w:rPr>
                <w:rFonts w:ascii="Calibri Light" w:eastAsia="MS Mincho" w:hAnsi="Calibri Light" w:cs="Calibri Light"/>
                <w:sz w:val="22"/>
                <w:szCs w:val="22"/>
                <w:lang w:val="en-GB" w:eastAsia="en-AU"/>
              </w:rPr>
              <w:t>How do you think it’s best to organise all the assets used for a specific webpage? Think locally on your computer AND within the root folder of the website.</w:t>
            </w:r>
          </w:p>
        </w:tc>
      </w:tr>
      <w:tr w:rsidR="00585C02" w14:paraId="0A0A61D0" w14:textId="77777777" w:rsidTr="007241A0">
        <w:trPr>
          <w:trHeight w:val="630"/>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8C7B0" w14:textId="5F8F225F" w:rsidR="00D0389C" w:rsidRDefault="00F22004" w:rsidP="008C473B">
            <w:pPr>
              <w:rPr>
                <w:rFonts w:ascii="Calibri Light" w:eastAsia="Times" w:hAnsi="Calibri Light"/>
                <w:noProof/>
                <w:sz w:val="22"/>
                <w:szCs w:val="22"/>
                <w:lang w:val="en-AU" w:eastAsia="en-AU"/>
              </w:rPr>
            </w:pPr>
            <w:r w:rsidRPr="00EA716B">
              <w:rPr>
                <w:rFonts w:ascii="Calibri Light" w:eastAsia="Times" w:hAnsi="Calibri Light"/>
                <w:b/>
                <w:bCs/>
                <w:noProof/>
                <w:sz w:val="22"/>
                <w:szCs w:val="22"/>
                <w:lang w:val="en-AU" w:eastAsia="en-AU"/>
              </w:rPr>
              <w:t>Folder structure</w:t>
            </w:r>
            <w:r>
              <w:rPr>
                <w:rFonts w:ascii="Calibri Light" w:eastAsia="Times" w:hAnsi="Calibri Light"/>
                <w:noProof/>
                <w:sz w:val="22"/>
                <w:szCs w:val="22"/>
                <w:lang w:val="en-AU" w:eastAsia="en-AU"/>
              </w:rPr>
              <w:t xml:space="preserve"> </w:t>
            </w:r>
            <w:r w:rsidR="007241A0">
              <w:rPr>
                <w:rFonts w:ascii="Calibri Light" w:eastAsia="Times" w:hAnsi="Calibri Light"/>
                <w:noProof/>
                <w:sz w:val="22"/>
                <w:szCs w:val="22"/>
                <w:lang w:val="en-AU" w:eastAsia="en-AU"/>
              </w:rPr>
              <w:t>–</w:t>
            </w:r>
            <w:r w:rsidR="00EA716B">
              <w:rPr>
                <w:rFonts w:ascii="Calibri Light" w:eastAsia="Times" w:hAnsi="Calibri Light"/>
                <w:noProof/>
                <w:sz w:val="22"/>
                <w:szCs w:val="22"/>
                <w:lang w:val="en-AU" w:eastAsia="en-AU"/>
              </w:rPr>
              <w:t xml:space="preserve"> </w:t>
            </w:r>
            <w:r w:rsidR="007241A0">
              <w:rPr>
                <w:rFonts w:ascii="Calibri Light" w:eastAsia="Times" w:hAnsi="Calibri Light"/>
                <w:noProof/>
                <w:sz w:val="22"/>
                <w:szCs w:val="22"/>
                <w:lang w:val="en-AU" w:eastAsia="en-AU"/>
              </w:rPr>
              <w:t xml:space="preserve">Folder Structure </w:t>
            </w:r>
            <w:r>
              <w:rPr>
                <w:rFonts w:ascii="Calibri Light" w:eastAsia="Times" w:hAnsi="Calibri Light"/>
                <w:noProof/>
                <w:sz w:val="22"/>
                <w:szCs w:val="22"/>
                <w:lang w:val="en-AU" w:eastAsia="en-AU"/>
              </w:rPr>
              <w:t xml:space="preserve">needs to be simple an intutive, so it can be easily read. </w:t>
            </w:r>
            <w:r w:rsidR="00DF6B09">
              <w:rPr>
                <w:rFonts w:ascii="Calibri Light" w:eastAsia="Times" w:hAnsi="Calibri Light"/>
                <w:noProof/>
                <w:sz w:val="22"/>
                <w:szCs w:val="22"/>
                <w:lang w:val="en-AU" w:eastAsia="en-AU"/>
              </w:rPr>
              <w:t>Asset and folder names should describe their contnent.</w:t>
            </w:r>
          </w:p>
          <w:p w14:paraId="624A1613" w14:textId="06F85216" w:rsidR="00D0389C" w:rsidRDefault="00DF6B09" w:rsidP="008C473B">
            <w:pPr>
              <w:rPr>
                <w:rFonts w:ascii="Calibri Light" w:eastAsia="Times" w:hAnsi="Calibri Light"/>
                <w:noProof/>
                <w:sz w:val="22"/>
                <w:szCs w:val="22"/>
                <w:lang w:val="en-AU" w:eastAsia="en-AU"/>
              </w:rPr>
            </w:pPr>
            <w:r>
              <w:rPr>
                <w:rFonts w:ascii="Calibri Light" w:eastAsia="Times" w:hAnsi="Calibri Light"/>
                <w:noProof/>
                <w:sz w:val="22"/>
                <w:szCs w:val="22"/>
                <w:lang w:val="en-AU" w:eastAsia="en-AU"/>
              </w:rPr>
              <w:t xml:space="preserve"> </w:t>
            </w:r>
            <w:r w:rsidR="00577313" w:rsidRPr="007241A0">
              <w:rPr>
                <w:rFonts w:ascii="Calibri Light" w:eastAsia="Times" w:hAnsi="Calibri Light"/>
                <w:b/>
                <w:bCs/>
                <w:noProof/>
                <w:sz w:val="22"/>
                <w:szCs w:val="22"/>
                <w:lang w:val="en-AU" w:eastAsia="en-AU"/>
              </w:rPr>
              <w:t>Group assets</w:t>
            </w:r>
            <w:r w:rsidR="007241A0">
              <w:rPr>
                <w:rFonts w:ascii="Calibri Light" w:eastAsia="Times" w:hAnsi="Calibri Light"/>
                <w:noProof/>
                <w:sz w:val="22"/>
                <w:szCs w:val="22"/>
                <w:lang w:val="en-AU" w:eastAsia="en-AU"/>
              </w:rPr>
              <w:t>- Assets should be grouped</w:t>
            </w:r>
            <w:r w:rsidR="00577313">
              <w:rPr>
                <w:rFonts w:ascii="Calibri Light" w:eastAsia="Times" w:hAnsi="Calibri Light"/>
                <w:noProof/>
                <w:sz w:val="22"/>
                <w:szCs w:val="22"/>
                <w:lang w:val="en-AU" w:eastAsia="en-AU"/>
              </w:rPr>
              <w:t xml:space="preserve"> in folders</w:t>
            </w:r>
            <w:r w:rsidR="00D0389C">
              <w:rPr>
                <w:rFonts w:ascii="Calibri Light" w:eastAsia="Times" w:hAnsi="Calibri Light"/>
                <w:noProof/>
                <w:sz w:val="22"/>
                <w:szCs w:val="22"/>
                <w:lang w:val="en-AU" w:eastAsia="en-AU"/>
              </w:rPr>
              <w:t xml:space="preserve">. </w:t>
            </w:r>
          </w:p>
          <w:p w14:paraId="0DE22D1F" w14:textId="353E3853" w:rsidR="008C473B" w:rsidRDefault="00D0389C" w:rsidP="008C473B">
            <w:pPr>
              <w:rPr>
                <w:rFonts w:ascii="Calibri Light" w:eastAsia="Times" w:hAnsi="Calibri Light"/>
                <w:noProof/>
                <w:sz w:val="22"/>
                <w:szCs w:val="22"/>
                <w:lang w:val="en-AU" w:eastAsia="en-AU"/>
              </w:rPr>
            </w:pPr>
            <w:r w:rsidRPr="007241A0">
              <w:rPr>
                <w:rFonts w:ascii="Calibri Light" w:eastAsia="Times" w:hAnsi="Calibri Light"/>
                <w:b/>
                <w:bCs/>
                <w:noProof/>
                <w:sz w:val="22"/>
                <w:szCs w:val="22"/>
                <w:lang w:val="en-AU" w:eastAsia="en-AU"/>
              </w:rPr>
              <w:t xml:space="preserve">Sorting </w:t>
            </w:r>
            <w:r w:rsidR="00F132E9" w:rsidRPr="007241A0">
              <w:rPr>
                <w:rFonts w:ascii="Calibri Light" w:eastAsia="Times" w:hAnsi="Calibri Light"/>
                <w:b/>
                <w:bCs/>
                <w:noProof/>
                <w:sz w:val="22"/>
                <w:szCs w:val="22"/>
                <w:lang w:val="en-AU" w:eastAsia="en-AU"/>
              </w:rPr>
              <w:t>Names</w:t>
            </w:r>
            <w:r w:rsidR="00F132E9">
              <w:rPr>
                <w:rFonts w:ascii="Calibri Light" w:eastAsia="Times" w:hAnsi="Calibri Light"/>
                <w:noProof/>
                <w:sz w:val="22"/>
                <w:szCs w:val="22"/>
                <w:lang w:val="en-AU" w:eastAsia="en-AU"/>
              </w:rPr>
              <w:t xml:space="preserve"> </w:t>
            </w:r>
            <w:r w:rsidR="007241A0">
              <w:rPr>
                <w:rFonts w:ascii="Calibri Light" w:eastAsia="Times" w:hAnsi="Calibri Light"/>
                <w:noProof/>
                <w:sz w:val="22"/>
                <w:szCs w:val="22"/>
                <w:lang w:val="en-AU" w:eastAsia="en-AU"/>
              </w:rPr>
              <w:t xml:space="preserve">– names should ne short by </w:t>
            </w:r>
            <w:r w:rsidR="00F132E9">
              <w:rPr>
                <w:rFonts w:ascii="Calibri Light" w:eastAsia="Times" w:hAnsi="Calibri Light"/>
                <w:noProof/>
                <w:sz w:val="22"/>
                <w:szCs w:val="22"/>
                <w:lang w:val="en-AU" w:eastAsia="en-AU"/>
              </w:rPr>
              <w:t xml:space="preserve">starting with an underscore, </w:t>
            </w:r>
            <w:r w:rsidR="00B67CF6">
              <w:rPr>
                <w:rFonts w:ascii="Calibri Light" w:eastAsia="Times" w:hAnsi="Calibri Light"/>
                <w:noProof/>
                <w:sz w:val="22"/>
                <w:szCs w:val="22"/>
                <w:lang w:val="en-AU" w:eastAsia="en-AU"/>
              </w:rPr>
              <w:t xml:space="preserve">numerically and alphabetically. </w:t>
            </w:r>
          </w:p>
          <w:p w14:paraId="7C74DA71" w14:textId="7EF165FA" w:rsidR="00D0389C" w:rsidRDefault="00D0389C" w:rsidP="008C473B">
            <w:pPr>
              <w:rPr>
                <w:rFonts w:ascii="Calibri Light" w:eastAsia="Times" w:hAnsi="Calibri Light"/>
                <w:noProof/>
                <w:sz w:val="22"/>
                <w:szCs w:val="22"/>
                <w:lang w:val="en-AU" w:eastAsia="en-AU"/>
              </w:rPr>
            </w:pP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ED2753" w14:textId="7E0336E3" w:rsidR="008C473B" w:rsidRDefault="007D4623" w:rsidP="008C473B">
            <w:pPr>
              <w:rPr>
                <w:rFonts w:ascii="Calibri Light" w:eastAsia="Times" w:hAnsi="Calibri Light"/>
                <w:noProof/>
                <w:sz w:val="22"/>
                <w:szCs w:val="22"/>
                <w:lang w:val="en-AU" w:eastAsia="en-AU"/>
              </w:rPr>
            </w:pP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 xml:space="preserve">S  </w:t>
            </w:r>
            <w:r w:rsidRPr="002633AC">
              <w:rPr>
                <w:rFonts w:ascii="Segoe UI Symbol" w:eastAsia="Times" w:hAnsi="Segoe UI Symbol" w:cs="Segoe UI Symbol"/>
                <w:noProof/>
                <w:sz w:val="22"/>
                <w:szCs w:val="22"/>
                <w:lang w:val="en-AU" w:eastAsia="en-AU"/>
              </w:rPr>
              <w:t>☐</w:t>
            </w:r>
            <w:r w:rsidRPr="002633AC">
              <w:rPr>
                <w:rFonts w:ascii="Calibri Light" w:eastAsia="MS Mincho" w:hAnsi="Calibri Light"/>
                <w:noProof/>
                <w:sz w:val="22"/>
                <w:szCs w:val="22"/>
                <w:lang w:val="en-AU" w:eastAsia="en-AU"/>
              </w:rPr>
              <w:t>US</w:t>
            </w:r>
          </w:p>
        </w:tc>
      </w:tr>
    </w:tbl>
    <w:p w14:paraId="4B57270D" w14:textId="77777777" w:rsidR="008C473B" w:rsidRDefault="008C473B" w:rsidP="000858F7">
      <w:pPr>
        <w:spacing w:line="276" w:lineRule="auto"/>
        <w:rPr>
          <w:rFonts w:ascii="Calibri Light" w:eastAsia="Calibri" w:hAnsi="Calibri Light" w:cs="Calibri Light"/>
          <w:b/>
          <w:color w:val="FF0000"/>
          <w:sz w:val="22"/>
          <w:szCs w:val="22"/>
          <w:lang w:val="en-AU"/>
        </w:rPr>
      </w:pPr>
    </w:p>
    <w:p w14:paraId="69820A4B" w14:textId="77777777" w:rsidR="008C473B" w:rsidRDefault="007D4623">
      <w:pPr>
        <w:spacing w:after="200" w:line="276" w:lineRule="auto"/>
        <w:rPr>
          <w:rFonts w:ascii="Calibri" w:eastAsia="Calibri" w:hAnsi="Calibri"/>
          <w:sz w:val="22"/>
          <w:szCs w:val="22"/>
          <w:lang w:val="en-AU"/>
        </w:rPr>
      </w:pPr>
      <w:r>
        <w:rPr>
          <w:rFonts w:ascii="Calibri" w:eastAsia="Calibri" w:hAnsi="Calibri"/>
          <w:sz w:val="22"/>
          <w:szCs w:val="22"/>
          <w:lang w:val="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585C02" w14:paraId="55D8A59A"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CD1C0A7" w14:textId="77777777" w:rsidR="000858F7" w:rsidRPr="00F24967" w:rsidRDefault="007D4623" w:rsidP="00B045BE">
            <w:pPr>
              <w:spacing w:line="276" w:lineRule="auto"/>
              <w:rPr>
                <w:rFonts w:ascii="Calibri Light" w:eastAsia="Calibri" w:hAnsi="Calibri Light" w:cs="Calibri Light"/>
                <w:b/>
                <w:sz w:val="22"/>
                <w:szCs w:val="22"/>
                <w:lang w:val="en-GB"/>
              </w:rPr>
            </w:pPr>
            <w:r w:rsidRPr="00F24967">
              <w:rPr>
                <w:rFonts w:ascii="Calibri Light" w:eastAsia="Calibri" w:hAnsi="Calibri Light" w:cs="Calibri Light"/>
                <w:b/>
                <w:sz w:val="22"/>
                <w:szCs w:val="22"/>
                <w:lang w:val="en-GB"/>
              </w:rPr>
              <w:lastRenderedPageBreak/>
              <w:t>Feedback and overall assessment outcome of the task</w:t>
            </w:r>
          </w:p>
        </w:tc>
      </w:tr>
      <w:tr w:rsidR="00585C02" w14:paraId="04393C02"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7355E41A" w14:textId="77777777" w:rsidR="000858F7" w:rsidRPr="00F24967" w:rsidRDefault="007D4623" w:rsidP="00B045BE">
            <w:pPr>
              <w:spacing w:line="276" w:lineRule="auto"/>
              <w:rPr>
                <w:rFonts w:ascii="Calibri Light" w:eastAsia="Calibri" w:hAnsi="Calibri Light" w:cs="Calibri Light"/>
                <w:b/>
                <w:sz w:val="22"/>
                <w:szCs w:val="22"/>
                <w:lang w:val="en-GB"/>
              </w:rPr>
            </w:pPr>
            <w:r w:rsidRPr="00F24967">
              <w:rPr>
                <w:rFonts w:ascii="Calibri Light" w:eastAsia="Calibri" w:hAnsi="Calibri Light" w:cs="Calibri Light"/>
                <w:b/>
                <w:sz w:val="22"/>
                <w:szCs w:val="22"/>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1CAD82" w14:textId="0BF53EF7" w:rsidR="000858F7" w:rsidRPr="00F24967" w:rsidRDefault="007D4623" w:rsidP="00B045BE">
            <w:pPr>
              <w:spacing w:line="276" w:lineRule="auto"/>
              <w:rPr>
                <w:rFonts w:ascii="Calibri Light" w:eastAsia="Calibri" w:hAnsi="Calibri Light" w:cs="Calibri Light"/>
                <w:sz w:val="22"/>
                <w:szCs w:val="22"/>
                <w:lang w:val="en-GB"/>
              </w:rPr>
            </w:pPr>
            <w:r w:rsidRPr="00F24967">
              <w:rPr>
                <w:rFonts w:ascii="Segoe UI Symbol" w:eastAsia="MS Gothic" w:hAnsi="Segoe UI Symbol" w:cs="Segoe UI Symbol"/>
                <w:sz w:val="22"/>
                <w:szCs w:val="22"/>
                <w:lang w:val="en-GB"/>
              </w:rPr>
              <w:t>☐</w:t>
            </w:r>
            <w:r w:rsidR="00F24967">
              <w:rPr>
                <w:rFonts w:ascii="Calibri Light" w:eastAsia="Calibri" w:hAnsi="Calibri Light" w:cs="Calibri Light"/>
                <w:sz w:val="22"/>
                <w:szCs w:val="22"/>
                <w:lang w:val="en-GB"/>
              </w:rPr>
              <w:t xml:space="preserve"> </w:t>
            </w:r>
            <w:r w:rsidRPr="00F24967">
              <w:rPr>
                <w:rFonts w:ascii="Calibri Light" w:eastAsia="Calibri" w:hAnsi="Calibri Light" w:cs="Calibri Light"/>
                <w:sz w:val="22"/>
                <w:szCs w:val="22"/>
                <w:lang w:val="en-GB"/>
              </w:rPr>
              <w:t>Satisfactory</w:t>
            </w:r>
            <w:r w:rsidRPr="00F24967">
              <w:rPr>
                <w:rFonts w:ascii="Calibri Light" w:eastAsia="Calibri" w:hAnsi="Calibri Light" w:cs="Calibri Light"/>
                <w:sz w:val="22"/>
                <w:szCs w:val="22"/>
                <w:lang w:val="en-GB"/>
              </w:rPr>
              <w:tab/>
            </w:r>
            <w:r w:rsidRPr="00F24967">
              <w:rPr>
                <w:rFonts w:ascii="Calibri Light" w:eastAsia="Calibri" w:hAnsi="Calibri Light" w:cs="Calibri Light"/>
                <w:sz w:val="22"/>
                <w:szCs w:val="22"/>
                <w:lang w:val="en-GB"/>
              </w:rPr>
              <w:tab/>
            </w:r>
            <w:r w:rsidRPr="00F24967">
              <w:rPr>
                <w:rFonts w:ascii="Segoe UI Symbol" w:eastAsia="MS Gothic" w:hAnsi="Segoe UI Symbol" w:cs="Segoe UI Symbol"/>
                <w:sz w:val="22"/>
                <w:szCs w:val="22"/>
                <w:lang w:val="en-GB"/>
              </w:rPr>
              <w:t>☐</w:t>
            </w:r>
            <w:r w:rsidR="00F24967">
              <w:rPr>
                <w:rFonts w:ascii="Calibri Light" w:eastAsia="Calibri" w:hAnsi="Calibri Light" w:cs="Calibri Light"/>
                <w:sz w:val="22"/>
                <w:szCs w:val="22"/>
                <w:lang w:val="en-GB"/>
              </w:rPr>
              <w:t xml:space="preserve"> </w:t>
            </w:r>
            <w:r w:rsidRPr="00F24967">
              <w:rPr>
                <w:rFonts w:ascii="Calibri Light" w:eastAsia="Calibri" w:hAnsi="Calibri Light" w:cs="Calibri Light"/>
                <w:sz w:val="22"/>
                <w:szCs w:val="22"/>
                <w:lang w:val="en-GB"/>
              </w:rPr>
              <w:t>Unsatisfactory</w:t>
            </w:r>
          </w:p>
        </w:tc>
      </w:tr>
      <w:tr w:rsidR="00585C02" w14:paraId="1B49EB76"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BFBBCC"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 xml:space="preserve">Enter student feedback here for attempt </w:t>
            </w:r>
          </w:p>
          <w:p w14:paraId="309434E3" w14:textId="77777777" w:rsidR="000858F7" w:rsidRPr="00F24967" w:rsidRDefault="000858F7" w:rsidP="00B045BE">
            <w:pPr>
              <w:spacing w:line="276" w:lineRule="auto"/>
              <w:rPr>
                <w:rFonts w:ascii="Calibri Light" w:eastAsia="Calibri" w:hAnsi="Calibri Light" w:cs="Calibri Light"/>
                <w:sz w:val="22"/>
                <w:szCs w:val="22"/>
                <w:lang w:val="en-GB"/>
              </w:rPr>
            </w:pPr>
          </w:p>
          <w:p w14:paraId="40BDAFA6" w14:textId="77777777" w:rsidR="000858F7" w:rsidRPr="00F24967" w:rsidRDefault="000858F7" w:rsidP="00B045BE">
            <w:pPr>
              <w:spacing w:line="276" w:lineRule="auto"/>
              <w:rPr>
                <w:rFonts w:ascii="Calibri Light" w:eastAsia="Calibri" w:hAnsi="Calibri Light" w:cs="Calibri Light"/>
                <w:sz w:val="22"/>
                <w:szCs w:val="22"/>
                <w:lang w:val="en-GB"/>
              </w:rPr>
            </w:pPr>
          </w:p>
          <w:p w14:paraId="48083C36" w14:textId="77777777" w:rsidR="000858F7" w:rsidRPr="00F24967" w:rsidRDefault="000858F7" w:rsidP="00B045BE">
            <w:pPr>
              <w:spacing w:line="276" w:lineRule="auto"/>
              <w:rPr>
                <w:rFonts w:ascii="Calibri Light" w:eastAsia="Calibri" w:hAnsi="Calibri Light" w:cs="Calibri Light"/>
                <w:sz w:val="22"/>
                <w:szCs w:val="22"/>
                <w:lang w:val="en-GB"/>
              </w:rPr>
            </w:pPr>
          </w:p>
          <w:p w14:paraId="7EFAB356" w14:textId="77777777" w:rsidR="000858F7" w:rsidRPr="00F24967" w:rsidRDefault="000858F7" w:rsidP="00B045BE">
            <w:pPr>
              <w:spacing w:line="276" w:lineRule="auto"/>
              <w:rPr>
                <w:rFonts w:ascii="Calibri Light" w:eastAsia="Calibri" w:hAnsi="Calibri Light" w:cs="Calibri Light"/>
                <w:sz w:val="22"/>
                <w:szCs w:val="22"/>
                <w:lang w:val="en-GB"/>
              </w:rPr>
            </w:pPr>
          </w:p>
          <w:p w14:paraId="72BEF4A2" w14:textId="77777777" w:rsidR="000858F7" w:rsidRPr="00F24967" w:rsidRDefault="000858F7" w:rsidP="00B045BE">
            <w:pPr>
              <w:spacing w:line="276" w:lineRule="auto"/>
              <w:rPr>
                <w:rFonts w:ascii="Calibri Light" w:eastAsia="Calibri" w:hAnsi="Calibri Light" w:cs="Calibri Light"/>
                <w:sz w:val="22"/>
                <w:szCs w:val="22"/>
                <w:lang w:val="en-GB"/>
              </w:rPr>
            </w:pPr>
          </w:p>
          <w:p w14:paraId="22BBD793" w14:textId="77777777" w:rsidR="000858F7" w:rsidRPr="00F24967" w:rsidRDefault="000858F7" w:rsidP="00B045BE">
            <w:pPr>
              <w:spacing w:line="276" w:lineRule="auto"/>
              <w:rPr>
                <w:rFonts w:ascii="Calibri Light" w:eastAsia="Calibri" w:hAnsi="Calibri Light" w:cs="Calibri Light"/>
                <w:sz w:val="22"/>
                <w:szCs w:val="22"/>
                <w:lang w:val="en-GB"/>
              </w:rPr>
            </w:pPr>
          </w:p>
        </w:tc>
      </w:tr>
      <w:tr w:rsidR="00585C02" w14:paraId="18036B78"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7DDAC529" w14:textId="77777777" w:rsidR="000858F7" w:rsidRPr="00F24967" w:rsidRDefault="007D4623" w:rsidP="00B045BE">
            <w:pPr>
              <w:spacing w:line="276" w:lineRule="auto"/>
              <w:rPr>
                <w:rFonts w:ascii="Calibri Light" w:eastAsia="Calibri" w:hAnsi="Calibri Light" w:cs="Calibri Light"/>
                <w:sz w:val="22"/>
                <w:szCs w:val="22"/>
                <w:lang w:val="en-GB"/>
              </w:rPr>
            </w:pPr>
            <w:r w:rsidRPr="00F24967">
              <w:rPr>
                <w:rFonts w:ascii="Calibri Light" w:eastAsia="Calibri" w:hAnsi="Calibri Light" w:cs="Calibri Light"/>
                <w:sz w:val="22"/>
                <w:szCs w:val="22"/>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AB80B" w14:textId="77777777" w:rsidR="000858F7" w:rsidRPr="00F24967" w:rsidRDefault="000858F7" w:rsidP="00B045BE">
            <w:pPr>
              <w:spacing w:line="276" w:lineRule="auto"/>
              <w:rPr>
                <w:rFonts w:ascii="Calibri Light" w:eastAsia="Calibri" w:hAnsi="Calibri Light" w:cs="Calibri Light"/>
                <w:b/>
                <w:sz w:val="22"/>
                <w:szCs w:val="22"/>
                <w:lang w:val="en-GB"/>
              </w:rPr>
            </w:pPr>
          </w:p>
        </w:tc>
      </w:tr>
      <w:tr w:rsidR="00585C02" w14:paraId="2F11E79C"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563E9C88"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vAlign w:val="center"/>
          </w:tcPr>
          <w:p w14:paraId="3B07E140" w14:textId="77777777" w:rsidR="000858F7" w:rsidRPr="00F24967" w:rsidRDefault="000858F7" w:rsidP="00B045BE">
            <w:pPr>
              <w:spacing w:line="276" w:lineRule="auto"/>
              <w:rPr>
                <w:rFonts w:ascii="Calibri Light" w:eastAsia="MS Gothic" w:hAnsi="Calibri Light" w:cs="Calibri Light"/>
                <w:sz w:val="22"/>
                <w:szCs w:val="22"/>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vAlign w:val="center"/>
          </w:tcPr>
          <w:p w14:paraId="385937E8"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51C28916"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Calibri" w:hAnsi="Calibri Light" w:cs="Calibri Light"/>
                    <w:bCs/>
                    <w:color w:val="808080"/>
                    <w:sz w:val="22"/>
                    <w:szCs w:val="20"/>
                    <w:lang w:val="en-AU"/>
                  </w:rPr>
                  <w:t>Click for date</w:t>
                </w:r>
              </w:p>
            </w:tc>
          </w:sdtContent>
        </w:sdt>
      </w:tr>
      <w:tr w:rsidR="00585C02" w14:paraId="3CBAC10B"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5CEF249C" w14:textId="77777777" w:rsidR="000858F7" w:rsidRPr="00F24967" w:rsidRDefault="007D4623" w:rsidP="00B045BE">
            <w:pPr>
              <w:spacing w:line="276" w:lineRule="auto"/>
              <w:rPr>
                <w:rFonts w:ascii="Calibri Light" w:eastAsia="Calibri" w:hAnsi="Calibri Light" w:cs="Calibri Light"/>
                <w:b/>
                <w:sz w:val="22"/>
                <w:szCs w:val="22"/>
                <w:lang w:val="en-GB"/>
              </w:rPr>
            </w:pPr>
            <w:r w:rsidRPr="00F24967">
              <w:rPr>
                <w:rFonts w:ascii="Calibri Light" w:eastAsia="Calibri" w:hAnsi="Calibri Light" w:cs="Calibri Light"/>
                <w:b/>
                <w:sz w:val="22"/>
                <w:szCs w:val="22"/>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5C65D0" w14:textId="1C702F3E" w:rsidR="000858F7" w:rsidRPr="00F24967" w:rsidRDefault="007D4623" w:rsidP="00B045BE">
            <w:pPr>
              <w:spacing w:line="276" w:lineRule="auto"/>
              <w:rPr>
                <w:rFonts w:ascii="Calibri Light" w:eastAsia="Calibri" w:hAnsi="Calibri Light" w:cs="Calibri Light"/>
                <w:sz w:val="22"/>
                <w:szCs w:val="22"/>
                <w:lang w:val="en-GB"/>
              </w:rPr>
            </w:pPr>
            <w:r w:rsidRPr="00F24967">
              <w:rPr>
                <w:rFonts w:ascii="Segoe UI Symbol" w:eastAsia="MS Gothic" w:hAnsi="Segoe UI Symbol" w:cs="Segoe UI Symbol"/>
                <w:sz w:val="22"/>
                <w:szCs w:val="22"/>
                <w:lang w:val="en-GB"/>
              </w:rPr>
              <w:t>☐</w:t>
            </w:r>
            <w:r w:rsidR="00F24967">
              <w:rPr>
                <w:rFonts w:ascii="Calibri Light" w:eastAsia="Calibri" w:hAnsi="Calibri Light" w:cs="Calibri Light"/>
                <w:sz w:val="22"/>
                <w:szCs w:val="22"/>
                <w:lang w:val="en-GB"/>
              </w:rPr>
              <w:t xml:space="preserve"> </w:t>
            </w:r>
            <w:r w:rsidRPr="00F24967">
              <w:rPr>
                <w:rFonts w:ascii="Calibri Light" w:eastAsia="Calibri" w:hAnsi="Calibri Light" w:cs="Calibri Light"/>
                <w:sz w:val="22"/>
                <w:szCs w:val="22"/>
                <w:lang w:val="en-GB"/>
              </w:rPr>
              <w:t>Satisfactory</w:t>
            </w:r>
            <w:r w:rsidRPr="00F24967">
              <w:rPr>
                <w:rFonts w:ascii="Calibri Light" w:eastAsia="Calibri" w:hAnsi="Calibri Light" w:cs="Calibri Light"/>
                <w:sz w:val="22"/>
                <w:szCs w:val="22"/>
                <w:lang w:val="en-GB"/>
              </w:rPr>
              <w:tab/>
            </w:r>
            <w:r w:rsidRPr="00F24967">
              <w:rPr>
                <w:rFonts w:ascii="Calibri Light" w:eastAsia="Calibri" w:hAnsi="Calibri Light" w:cs="Calibri Light"/>
                <w:sz w:val="22"/>
                <w:szCs w:val="22"/>
                <w:lang w:val="en-GB"/>
              </w:rPr>
              <w:tab/>
            </w:r>
            <w:r w:rsidRPr="00F24967">
              <w:rPr>
                <w:rFonts w:ascii="Segoe UI Symbol" w:eastAsia="MS Gothic" w:hAnsi="Segoe UI Symbol" w:cs="Segoe UI Symbol"/>
                <w:sz w:val="22"/>
                <w:szCs w:val="22"/>
                <w:lang w:val="en-GB"/>
              </w:rPr>
              <w:t>☐</w:t>
            </w:r>
            <w:r w:rsidR="00F24967">
              <w:rPr>
                <w:rFonts w:ascii="Calibri Light" w:eastAsia="Calibri" w:hAnsi="Calibri Light" w:cs="Calibri Light"/>
                <w:sz w:val="22"/>
                <w:szCs w:val="22"/>
                <w:lang w:val="en-GB"/>
              </w:rPr>
              <w:t xml:space="preserve"> </w:t>
            </w:r>
            <w:r w:rsidRPr="00F24967">
              <w:rPr>
                <w:rFonts w:ascii="Calibri Light" w:eastAsia="Calibri" w:hAnsi="Calibri Light" w:cs="Calibri Light"/>
                <w:sz w:val="22"/>
                <w:szCs w:val="22"/>
                <w:lang w:val="en-GB"/>
              </w:rPr>
              <w:t>Unsatisfactory</w:t>
            </w:r>
          </w:p>
        </w:tc>
      </w:tr>
      <w:tr w:rsidR="00585C02" w14:paraId="0FB7BA71"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8C8CB9"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Enter student feedback here for attempt</w:t>
            </w:r>
          </w:p>
          <w:p w14:paraId="21FF8B39" w14:textId="77777777" w:rsidR="000858F7" w:rsidRPr="00F24967" w:rsidRDefault="000858F7" w:rsidP="00B045BE">
            <w:pPr>
              <w:spacing w:line="276" w:lineRule="auto"/>
              <w:rPr>
                <w:rFonts w:ascii="Calibri Light" w:eastAsia="Calibri" w:hAnsi="Calibri Light" w:cs="Calibri Light"/>
                <w:sz w:val="22"/>
                <w:szCs w:val="22"/>
                <w:lang w:val="en-GB"/>
              </w:rPr>
            </w:pPr>
          </w:p>
          <w:p w14:paraId="638CC067" w14:textId="77777777" w:rsidR="000858F7" w:rsidRPr="00F24967" w:rsidRDefault="000858F7" w:rsidP="00B045BE">
            <w:pPr>
              <w:spacing w:line="276" w:lineRule="auto"/>
              <w:rPr>
                <w:rFonts w:ascii="Calibri Light" w:eastAsia="Calibri" w:hAnsi="Calibri Light" w:cs="Calibri Light"/>
                <w:sz w:val="22"/>
                <w:szCs w:val="22"/>
                <w:lang w:val="en-GB"/>
              </w:rPr>
            </w:pPr>
          </w:p>
          <w:p w14:paraId="29BE2030" w14:textId="77777777" w:rsidR="000858F7" w:rsidRPr="00F24967" w:rsidRDefault="000858F7" w:rsidP="00B045BE">
            <w:pPr>
              <w:spacing w:line="276" w:lineRule="auto"/>
              <w:rPr>
                <w:rFonts w:ascii="Calibri Light" w:eastAsia="Calibri" w:hAnsi="Calibri Light" w:cs="Calibri Light"/>
                <w:sz w:val="22"/>
                <w:szCs w:val="22"/>
                <w:lang w:val="en-GB"/>
              </w:rPr>
            </w:pPr>
          </w:p>
          <w:p w14:paraId="7DE59312" w14:textId="77777777" w:rsidR="000858F7" w:rsidRPr="00F24967" w:rsidRDefault="000858F7" w:rsidP="00B045BE">
            <w:pPr>
              <w:spacing w:line="276" w:lineRule="auto"/>
              <w:rPr>
                <w:rFonts w:ascii="Calibri Light" w:eastAsia="Calibri" w:hAnsi="Calibri Light" w:cs="Calibri Light"/>
                <w:sz w:val="22"/>
                <w:szCs w:val="22"/>
                <w:lang w:val="en-GB"/>
              </w:rPr>
            </w:pPr>
          </w:p>
          <w:p w14:paraId="6B481E3C" w14:textId="77777777" w:rsidR="000858F7" w:rsidRPr="00F24967" w:rsidRDefault="000858F7" w:rsidP="00B045BE">
            <w:pPr>
              <w:spacing w:line="276" w:lineRule="auto"/>
              <w:rPr>
                <w:rFonts w:ascii="Calibri Light" w:eastAsia="Calibri" w:hAnsi="Calibri Light" w:cs="Calibri Light"/>
                <w:sz w:val="22"/>
                <w:szCs w:val="22"/>
                <w:lang w:val="en-GB"/>
              </w:rPr>
            </w:pPr>
          </w:p>
          <w:p w14:paraId="48BCD803" w14:textId="77777777" w:rsidR="000858F7" w:rsidRPr="00F24967" w:rsidRDefault="000858F7" w:rsidP="00B045BE">
            <w:pPr>
              <w:spacing w:line="276" w:lineRule="auto"/>
              <w:rPr>
                <w:rFonts w:ascii="Calibri Light" w:eastAsia="Calibri" w:hAnsi="Calibri Light" w:cs="Calibri Light"/>
                <w:sz w:val="22"/>
                <w:szCs w:val="22"/>
                <w:lang w:val="en-GB"/>
              </w:rPr>
            </w:pPr>
          </w:p>
        </w:tc>
      </w:tr>
      <w:tr w:rsidR="00585C02" w14:paraId="610C27DC"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1678423E" w14:textId="77777777" w:rsidR="000858F7" w:rsidRPr="00F24967" w:rsidRDefault="007D4623" w:rsidP="00B045BE">
            <w:pPr>
              <w:spacing w:line="276" w:lineRule="auto"/>
              <w:rPr>
                <w:rFonts w:ascii="Calibri Light" w:eastAsia="Calibri" w:hAnsi="Calibri Light" w:cs="Calibri Light"/>
                <w:sz w:val="22"/>
                <w:szCs w:val="22"/>
                <w:lang w:val="en-GB"/>
              </w:rPr>
            </w:pPr>
            <w:r w:rsidRPr="00F24967">
              <w:rPr>
                <w:rFonts w:ascii="Calibri Light" w:eastAsia="Calibri" w:hAnsi="Calibri Light" w:cs="Calibri Light"/>
                <w:sz w:val="22"/>
                <w:szCs w:val="22"/>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1F90D" w14:textId="77777777" w:rsidR="000858F7" w:rsidRPr="00F24967" w:rsidRDefault="000858F7" w:rsidP="00B045BE">
            <w:pPr>
              <w:spacing w:line="276" w:lineRule="auto"/>
              <w:rPr>
                <w:rFonts w:ascii="Calibri Light" w:eastAsia="Calibri" w:hAnsi="Calibri Light" w:cs="Calibri Light"/>
                <w:b/>
                <w:sz w:val="22"/>
                <w:szCs w:val="22"/>
                <w:lang w:val="en-GB"/>
              </w:rPr>
            </w:pPr>
          </w:p>
        </w:tc>
      </w:tr>
      <w:tr w:rsidR="00585C02" w14:paraId="54B6C268"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vAlign w:val="center"/>
          </w:tcPr>
          <w:p w14:paraId="2A620F58"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vAlign w:val="center"/>
          </w:tcPr>
          <w:p w14:paraId="0EF37671" w14:textId="77777777" w:rsidR="000858F7" w:rsidRPr="00F24967" w:rsidRDefault="000858F7" w:rsidP="00B045BE">
            <w:pPr>
              <w:spacing w:line="276" w:lineRule="auto"/>
              <w:rPr>
                <w:rFonts w:ascii="Calibri Light" w:eastAsia="MS Gothic" w:hAnsi="Calibri Light" w:cs="Calibri Light"/>
                <w:sz w:val="22"/>
                <w:szCs w:val="22"/>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vAlign w:val="center"/>
          </w:tcPr>
          <w:p w14:paraId="2D138DDE"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MS Gothic" w:hAnsi="Calibri Light" w:cs="Calibri Light"/>
                <w:sz w:val="22"/>
                <w:szCs w:val="22"/>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EndPr/>
          <w:sdtContent>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623635B1" w14:textId="77777777" w:rsidR="000858F7" w:rsidRPr="00F24967" w:rsidRDefault="007D4623" w:rsidP="00B045BE">
                <w:pPr>
                  <w:spacing w:line="276" w:lineRule="auto"/>
                  <w:rPr>
                    <w:rFonts w:ascii="Calibri Light" w:eastAsia="MS Gothic" w:hAnsi="Calibri Light" w:cs="Calibri Light"/>
                    <w:sz w:val="22"/>
                    <w:szCs w:val="22"/>
                    <w:lang w:val="en-GB"/>
                  </w:rPr>
                </w:pPr>
                <w:r w:rsidRPr="00F24967">
                  <w:rPr>
                    <w:rFonts w:ascii="Calibri Light" w:eastAsia="Calibri" w:hAnsi="Calibri Light" w:cs="Calibri Light"/>
                    <w:bCs/>
                    <w:color w:val="808080"/>
                    <w:sz w:val="22"/>
                    <w:szCs w:val="20"/>
                    <w:lang w:val="en-AU"/>
                  </w:rPr>
                  <w:t>Click for date</w:t>
                </w:r>
              </w:p>
            </w:tc>
          </w:sdtContent>
        </w:sdt>
      </w:tr>
    </w:tbl>
    <w:p w14:paraId="024CFA55" w14:textId="77777777" w:rsidR="000858F7" w:rsidRPr="00F24967" w:rsidRDefault="000858F7" w:rsidP="000858F7">
      <w:pPr>
        <w:spacing w:before="360" w:after="200" w:line="276" w:lineRule="auto"/>
        <w:rPr>
          <w:rFonts w:ascii="Calibri Light" w:eastAsia="Calibri" w:hAnsi="Calibri Light" w:cs="Calibri Light"/>
          <w:sz w:val="22"/>
          <w:szCs w:val="22"/>
          <w:lang w:val="en-AU"/>
        </w:rPr>
      </w:pPr>
    </w:p>
    <w:p w14:paraId="5E2C4D98" w14:textId="77777777" w:rsidR="00642CDE" w:rsidRDefault="00642CDE" w:rsidP="000858F7">
      <w:pPr>
        <w:spacing w:after="200" w:line="276" w:lineRule="auto"/>
        <w:rPr>
          <w:rFonts w:ascii="Calibri Light" w:eastAsia="Calibri" w:hAnsi="Calibri Light" w:cs="Calibri Light"/>
          <w:b/>
          <w:color w:val="FF0000"/>
          <w:sz w:val="22"/>
          <w:szCs w:val="22"/>
          <w:lang w:val="en-AU"/>
        </w:rPr>
      </w:pPr>
    </w:p>
    <w:p w14:paraId="64A99B55" w14:textId="77777777" w:rsidR="00642CDE" w:rsidRPr="00642CDE" w:rsidRDefault="00642CDE" w:rsidP="00642CDE">
      <w:pPr>
        <w:spacing w:after="200" w:line="276" w:lineRule="auto"/>
        <w:rPr>
          <w:rFonts w:ascii="Calibri Light" w:eastAsia="Calibri" w:hAnsi="Calibri Light" w:cs="Calibri Light"/>
          <w:sz w:val="22"/>
          <w:szCs w:val="22"/>
          <w:lang w:val="en-AU"/>
        </w:rPr>
      </w:pPr>
    </w:p>
    <w:p w14:paraId="59B8F7ED" w14:textId="77777777" w:rsidR="00642CDE" w:rsidRPr="00642CDE" w:rsidRDefault="00642CDE" w:rsidP="00642CDE">
      <w:pPr>
        <w:spacing w:after="200" w:line="276" w:lineRule="auto"/>
        <w:rPr>
          <w:rFonts w:ascii="Calibri Light" w:eastAsia="Calibri" w:hAnsi="Calibri Light" w:cs="Calibri Light"/>
          <w:sz w:val="22"/>
          <w:szCs w:val="22"/>
          <w:lang w:val="en-AU"/>
        </w:rPr>
      </w:pPr>
    </w:p>
    <w:p w14:paraId="280C1617" w14:textId="77777777" w:rsidR="000858F7" w:rsidRPr="00642CDE" w:rsidRDefault="007D4623" w:rsidP="00642CDE">
      <w:pPr>
        <w:tabs>
          <w:tab w:val="left" w:pos="9000"/>
        </w:tabs>
        <w:spacing w:after="200" w:line="276" w:lineRule="auto"/>
        <w:rPr>
          <w:rFonts w:ascii="Calibri Light" w:eastAsia="Calibri" w:hAnsi="Calibri Light" w:cs="Calibri Light"/>
          <w:sz w:val="22"/>
          <w:szCs w:val="22"/>
          <w:lang w:val="en-AU"/>
        </w:rPr>
      </w:pPr>
      <w:r>
        <w:rPr>
          <w:rFonts w:ascii="Calibri Light" w:eastAsia="Calibri" w:hAnsi="Calibri Light" w:cs="Calibri Light"/>
          <w:sz w:val="22"/>
          <w:szCs w:val="22"/>
          <w:lang w:val="en-AU"/>
        </w:rPr>
        <w:tab/>
      </w:r>
    </w:p>
    <w:sectPr w:rsidR="000858F7" w:rsidRPr="00642CDE" w:rsidSect="00BC4197">
      <w:footerReference w:type="default" r:id="rId9"/>
      <w:headerReference w:type="first" r:id="rId10"/>
      <w:footerReference w:type="first" r:id="rId11"/>
      <w:type w:val="continuous"/>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7563" w14:textId="77777777" w:rsidR="00C95033" w:rsidRDefault="007D4623">
      <w:r>
        <w:separator/>
      </w:r>
    </w:p>
  </w:endnote>
  <w:endnote w:type="continuationSeparator" w:id="0">
    <w:p w14:paraId="499967F4" w14:textId="77777777" w:rsidR="00C95033" w:rsidRDefault="007D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7"/>
      <w:gridCol w:w="1560"/>
    </w:tblGrid>
    <w:tr w:rsidR="00585C02" w14:paraId="0C87B541" w14:textId="77777777" w:rsidTr="00642CDE">
      <w:trPr>
        <w:trHeight w:val="401"/>
      </w:trPr>
      <w:tc>
        <w:tcPr>
          <w:tcW w:w="8647" w:type="dxa"/>
          <w:vAlign w:val="center"/>
        </w:tcPr>
        <w:p w14:paraId="33DE91C8" w14:textId="77777777" w:rsidR="00642CDE" w:rsidRPr="00AD1EEA" w:rsidRDefault="007D4623"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009B3E19" w:rsidRPr="009B3E19">
            <w:rPr>
              <w:rFonts w:ascii="Calibri Light" w:hAnsi="Calibri Light" w:cs="Calibri Light"/>
              <w:color w:val="A6A6A6" w:themeColor="background1" w:themeShade="A6"/>
              <w:sz w:val="16"/>
              <w:szCs w:val="16"/>
            </w:rPr>
            <w:t xml:space="preserve">ICTWEB304 </w:t>
          </w:r>
          <w:r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Pr="00E83F45">
            <w:rPr>
              <w:rFonts w:ascii="Calibri Light" w:hAnsi="Calibri Light" w:cs="Calibri Light"/>
              <w:color w:val="A6A6A6" w:themeColor="background1" w:themeShade="A6"/>
              <w:sz w:val="16"/>
              <w:szCs w:val="16"/>
            </w:rPr>
            <w:t xml:space="preserve"> Questions v1.0</w:t>
          </w:r>
          <w:r>
            <w:rPr>
              <w:rFonts w:ascii="Calibri Light" w:hAnsi="Calibri Light" w:cs="Calibri Light"/>
              <w:color w:val="A6A6A6" w:themeColor="background1" w:themeShade="A6"/>
              <w:sz w:val="16"/>
              <w:szCs w:val="16"/>
            </w:rPr>
            <w:t xml:space="preserve"> – September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7C8B7155" w14:textId="77777777" w:rsidR="00642CDE" w:rsidRPr="00AD1EEA" w:rsidRDefault="007D4623"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p>
          </w:sdtContent>
        </w:sdt>
      </w:tc>
    </w:tr>
  </w:tbl>
  <w:p w14:paraId="4D413D54" w14:textId="77777777" w:rsidR="00C90B7D" w:rsidRPr="00642CDE" w:rsidRDefault="007D4623"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ADA9AA1" w14:textId="77777777"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7"/>
      <w:gridCol w:w="1276"/>
    </w:tblGrid>
    <w:tr w:rsidR="00585C02" w14:paraId="7BFE0D13" w14:textId="77777777" w:rsidTr="008200C7">
      <w:trPr>
        <w:trHeight w:val="401"/>
      </w:trPr>
      <w:tc>
        <w:tcPr>
          <w:tcW w:w="8647" w:type="dxa"/>
          <w:vAlign w:val="center"/>
        </w:tcPr>
        <w:p w14:paraId="554E7B57" w14:textId="77777777" w:rsidR="00106636" w:rsidRPr="00642CDE" w:rsidRDefault="007D4623" w:rsidP="00164BE4">
          <w:pPr>
            <w:pStyle w:val="Footer"/>
            <w:tabs>
              <w:tab w:val="clear" w:pos="4513"/>
              <w:tab w:val="clear" w:pos="9026"/>
              <w:tab w:val="center" w:pos="4315"/>
              <w:tab w:val="right" w:pos="8430"/>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8E3972">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642CDE" w:rsidRPr="00642CDE">
            <w:rPr>
              <w:color w:val="A6A6A6" w:themeColor="background1" w:themeShade="A6"/>
            </w:rPr>
            <w:tab/>
          </w:r>
          <w:r w:rsidR="00164BE4">
            <w:rPr>
              <w:rFonts w:ascii="Calibri Light" w:hAnsi="Calibri Light" w:cs="Calibri Light"/>
              <w:color w:val="A6A6A6" w:themeColor="background1" w:themeShade="A6"/>
              <w:sz w:val="16"/>
              <w:szCs w:val="16"/>
            </w:rPr>
            <w:t xml:space="preserve">File Name: </w:t>
          </w:r>
          <w:r w:rsidR="009B3E19">
            <w:rPr>
              <w:rFonts w:ascii="Calibri Light" w:hAnsi="Calibri Light" w:cs="Calibri Light"/>
              <w:color w:val="A6A6A6" w:themeColor="background1" w:themeShade="A6"/>
              <w:sz w:val="16"/>
              <w:szCs w:val="16"/>
            </w:rPr>
            <w:t xml:space="preserve">ICTWEB304 </w:t>
          </w:r>
          <w:r w:rsidR="00164BE4"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00164BE4" w:rsidRPr="00E83F45">
            <w:rPr>
              <w:rFonts w:ascii="Calibri Light" w:hAnsi="Calibri Light" w:cs="Calibri Light"/>
              <w:color w:val="A6A6A6" w:themeColor="background1" w:themeShade="A6"/>
              <w:sz w:val="16"/>
              <w:szCs w:val="16"/>
            </w:rPr>
            <w:t xml:space="preserve"> Questions v1.0</w:t>
          </w:r>
          <w:r w:rsidR="00164BE4">
            <w:rPr>
              <w:rFonts w:ascii="Calibri Light" w:hAnsi="Calibri Light" w:cs="Calibri Light"/>
              <w:color w:val="A6A6A6" w:themeColor="background1" w:themeShade="A6"/>
              <w:sz w:val="16"/>
              <w:szCs w:val="16"/>
            </w:rPr>
            <w:t xml:space="preserve"> – </w:t>
          </w:r>
          <w:r w:rsidR="000F59D4">
            <w:rPr>
              <w:rFonts w:ascii="Calibri Light" w:hAnsi="Calibri Light" w:cs="Calibri Light"/>
              <w:color w:val="A6A6A6" w:themeColor="background1" w:themeShade="A6"/>
              <w:sz w:val="16"/>
              <w:szCs w:val="16"/>
            </w:rPr>
            <w:t>September 2021</w:t>
          </w:r>
        </w:p>
      </w:tc>
      <w:tc>
        <w:tcPr>
          <w:tcW w:w="1276" w:type="dxa"/>
          <w:vAlign w:val="center"/>
        </w:tcPr>
        <w:p w14:paraId="3EDE94C5" w14:textId="77777777" w:rsidR="00106636" w:rsidRPr="00642CDE" w:rsidRDefault="007D4623"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End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642CDE">
                <w:rPr>
                  <w:rFonts w:ascii="Calibri Light" w:hAnsi="Calibri Light" w:cs="Calibri Light"/>
                  <w:bCs/>
                  <w:color w:val="A6A6A6" w:themeColor="background1" w:themeShade="A6"/>
                  <w:sz w:val="16"/>
                  <w:szCs w:val="18"/>
                </w:rPr>
                <w:fldChar w:fldCharType="end"/>
              </w:r>
            </w:sdtContent>
          </w:sdt>
        </w:p>
      </w:tc>
    </w:tr>
  </w:tbl>
  <w:p w14:paraId="5C4884FE" w14:textId="77777777" w:rsidR="00475021" w:rsidRPr="00642CDE" w:rsidRDefault="007D4623"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6522DE1C"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50A8" w14:textId="77777777" w:rsidR="00C95033" w:rsidRDefault="007D4623">
      <w:r>
        <w:separator/>
      </w:r>
    </w:p>
  </w:footnote>
  <w:footnote w:type="continuationSeparator" w:id="0">
    <w:p w14:paraId="6517C6A3" w14:textId="77777777" w:rsidR="00C95033" w:rsidRDefault="007D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585C02" w14:paraId="120D6C44" w14:textId="77777777" w:rsidTr="00BC4197">
      <w:trPr>
        <w:trHeight w:val="570"/>
      </w:trPr>
      <w:tc>
        <w:tcPr>
          <w:tcW w:w="1529" w:type="pct"/>
          <w:vMerge w:val="restart"/>
        </w:tcPr>
        <w:p w14:paraId="13412C78" w14:textId="77777777" w:rsidR="00B37C02" w:rsidRDefault="007D4623" w:rsidP="00BC4197">
          <w:pPr>
            <w:widowControl w:val="0"/>
            <w:autoSpaceDE w:val="0"/>
            <w:autoSpaceDN w:val="0"/>
            <w:adjustRightInd w:val="0"/>
            <w:rPr>
              <w:rFonts w:ascii="Arial" w:hAnsi="Arial" w:cs="Arial"/>
              <w:color w:val="000000"/>
              <w:sz w:val="18"/>
              <w:szCs w:val="18"/>
            </w:rPr>
          </w:pPr>
          <w:bookmarkStart w:id="0" w:name="_Hlk528758815"/>
          <w:r>
            <w:rPr>
              <w:noProof/>
              <w:sz w:val="20"/>
              <w:szCs w:val="20"/>
            </w:rPr>
            <w:drawing>
              <wp:inline distT="0" distB="0" distL="0" distR="0" wp14:anchorId="7B493A2A" wp14:editId="43494F60">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23541" name="Picture 3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4653A5D3" w14:textId="77777777" w:rsidR="00B37C02" w:rsidRDefault="007D4623" w:rsidP="000858F7">
          <w:pPr>
            <w:widowControl w:val="0"/>
            <w:autoSpaceDE w:val="0"/>
            <w:autoSpaceDN w:val="0"/>
            <w:adjustRightInd w:val="0"/>
            <w:spacing w:before="120"/>
            <w:ind w:right="-102"/>
            <w:jc w:val="center"/>
            <w:rPr>
              <w:rFonts w:ascii="Calibri Light" w:hAnsi="Calibri Light" w:cs="Arial"/>
              <w:b/>
              <w:color w:val="000000"/>
            </w:rPr>
          </w:pPr>
          <w:r w:rsidRPr="00395E9F">
            <w:rPr>
              <w:rFonts w:ascii="Calibri Light" w:hAnsi="Calibri Light" w:cs="Arial"/>
              <w:b/>
              <w:color w:val="000000"/>
              <w:sz w:val="40"/>
            </w:rPr>
            <w:t>AT</w:t>
          </w:r>
          <w:r w:rsidR="009B3E19">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585C02" w14:paraId="7FBC528F" w14:textId="77777777" w:rsidTr="002E27E6">
      <w:trPr>
        <w:trHeight w:val="714"/>
      </w:trPr>
      <w:tc>
        <w:tcPr>
          <w:tcW w:w="0" w:type="auto"/>
          <w:vMerge/>
          <w:vAlign w:val="center"/>
          <w:hideMark/>
        </w:tcPr>
        <w:p w14:paraId="27FF33A9" w14:textId="77777777" w:rsidR="00B37C02" w:rsidRDefault="00B37C02" w:rsidP="00B37C02">
          <w:pPr>
            <w:rPr>
              <w:rFonts w:ascii="Arial" w:hAnsi="Arial" w:cs="Arial"/>
              <w:color w:val="000000"/>
              <w:sz w:val="18"/>
              <w:szCs w:val="18"/>
            </w:rPr>
          </w:pPr>
        </w:p>
      </w:tc>
      <w:tc>
        <w:tcPr>
          <w:tcW w:w="3471" w:type="pct"/>
          <w:tcBorders>
            <w:top w:val="single" w:sz="4" w:space="0" w:color="auto"/>
            <w:left w:val="nil"/>
            <w:bottom w:val="nil"/>
            <w:right w:val="nil"/>
          </w:tcBorders>
        </w:tcPr>
        <w:p w14:paraId="046DB4C3" w14:textId="77777777" w:rsidR="00B37C02" w:rsidRDefault="007D4623" w:rsidP="000858F7">
          <w:pPr>
            <w:widowControl w:val="0"/>
            <w:autoSpaceDE w:val="0"/>
            <w:autoSpaceDN w:val="0"/>
            <w:adjustRightInd w:val="0"/>
            <w:spacing w:before="120"/>
            <w:ind w:right="-102"/>
            <w:jc w:val="center"/>
            <w:rPr>
              <w:rFonts w:ascii="Calibri Light" w:hAnsi="Calibri Light" w:cs="Arial"/>
              <w:color w:val="000000"/>
              <w:sz w:val="18"/>
              <w:szCs w:val="18"/>
            </w:rPr>
          </w:pPr>
          <w:r w:rsidRPr="009B3E19">
            <w:rPr>
              <w:rFonts w:ascii="Calibri Light" w:hAnsi="Calibri Light" w:cs="Calibri Light"/>
              <w:b/>
              <w:sz w:val="32"/>
              <w:szCs w:val="32"/>
              <w:lang w:eastAsia="en-AU"/>
            </w:rPr>
            <w:t>ICTWEB304 Build simple web pages</w:t>
          </w:r>
        </w:p>
      </w:tc>
    </w:tr>
    <w:bookmarkEnd w:id="0"/>
  </w:tbl>
  <w:p w14:paraId="76B84137" w14:textId="77777777" w:rsidR="0060777E" w:rsidRDefault="00607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02"/>
    <w:rsid w:val="000858F7"/>
    <w:rsid w:val="000F59D4"/>
    <w:rsid w:val="00106636"/>
    <w:rsid w:val="00140AD1"/>
    <w:rsid w:val="00141FBB"/>
    <w:rsid w:val="00164BE4"/>
    <w:rsid w:val="001C470D"/>
    <w:rsid w:val="00220DD0"/>
    <w:rsid w:val="0023386F"/>
    <w:rsid w:val="002633AC"/>
    <w:rsid w:val="00283F95"/>
    <w:rsid w:val="002932F4"/>
    <w:rsid w:val="002A5900"/>
    <w:rsid w:val="002C602F"/>
    <w:rsid w:val="002C7179"/>
    <w:rsid w:val="00327F5E"/>
    <w:rsid w:val="00370DE4"/>
    <w:rsid w:val="00395E9F"/>
    <w:rsid w:val="003B6AD5"/>
    <w:rsid w:val="0042787A"/>
    <w:rsid w:val="004579C7"/>
    <w:rsid w:val="00464F2E"/>
    <w:rsid w:val="00474EA8"/>
    <w:rsid w:val="00475021"/>
    <w:rsid w:val="004A09B0"/>
    <w:rsid w:val="004B4C32"/>
    <w:rsid w:val="004B65F7"/>
    <w:rsid w:val="005268F1"/>
    <w:rsid w:val="0056722B"/>
    <w:rsid w:val="00577313"/>
    <w:rsid w:val="00582E6E"/>
    <w:rsid w:val="00585C02"/>
    <w:rsid w:val="005973D0"/>
    <w:rsid w:val="005D0EEC"/>
    <w:rsid w:val="0060777E"/>
    <w:rsid w:val="00611E26"/>
    <w:rsid w:val="00613E06"/>
    <w:rsid w:val="00634BBD"/>
    <w:rsid w:val="0064171B"/>
    <w:rsid w:val="00642CDE"/>
    <w:rsid w:val="00660482"/>
    <w:rsid w:val="006863B3"/>
    <w:rsid w:val="00692AFE"/>
    <w:rsid w:val="006B23CD"/>
    <w:rsid w:val="006D7327"/>
    <w:rsid w:val="007241A0"/>
    <w:rsid w:val="00770681"/>
    <w:rsid w:val="007D0C66"/>
    <w:rsid w:val="007D4623"/>
    <w:rsid w:val="0085730E"/>
    <w:rsid w:val="008718D0"/>
    <w:rsid w:val="008C473B"/>
    <w:rsid w:val="008E3972"/>
    <w:rsid w:val="008E6BB4"/>
    <w:rsid w:val="009008B3"/>
    <w:rsid w:val="00904478"/>
    <w:rsid w:val="00975373"/>
    <w:rsid w:val="009B3E19"/>
    <w:rsid w:val="00A033E7"/>
    <w:rsid w:val="00A7529C"/>
    <w:rsid w:val="00AA4ACD"/>
    <w:rsid w:val="00AD1EEA"/>
    <w:rsid w:val="00AD5653"/>
    <w:rsid w:val="00B045BE"/>
    <w:rsid w:val="00B37C02"/>
    <w:rsid w:val="00B403AF"/>
    <w:rsid w:val="00B67CF6"/>
    <w:rsid w:val="00BC4197"/>
    <w:rsid w:val="00BE389A"/>
    <w:rsid w:val="00C35A1E"/>
    <w:rsid w:val="00C90B7D"/>
    <w:rsid w:val="00C95033"/>
    <w:rsid w:val="00CF063F"/>
    <w:rsid w:val="00D0389C"/>
    <w:rsid w:val="00D0753B"/>
    <w:rsid w:val="00D20520"/>
    <w:rsid w:val="00D64A6F"/>
    <w:rsid w:val="00DA4DBD"/>
    <w:rsid w:val="00DF6B09"/>
    <w:rsid w:val="00E3710F"/>
    <w:rsid w:val="00E4730D"/>
    <w:rsid w:val="00E72534"/>
    <w:rsid w:val="00E72E32"/>
    <w:rsid w:val="00E77CA9"/>
    <w:rsid w:val="00E835A6"/>
    <w:rsid w:val="00E83F45"/>
    <w:rsid w:val="00EA716B"/>
    <w:rsid w:val="00F132E9"/>
    <w:rsid w:val="00F22004"/>
    <w:rsid w:val="00F24967"/>
    <w:rsid w:val="00F47E4E"/>
    <w:rsid w:val="00F87F5A"/>
    <w:rsid w:val="00FB67C5"/>
    <w:rsid w:val="00FC2AB2"/>
    <w:rsid w:val="00FF6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28F2"/>
  <w15:docId w15:val="{8BAF40D1-A858-4CCA-BBE6-639EBB46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Footer">
    <w:name w:val="footer"/>
    <w:basedOn w:val="Normal"/>
    <w:link w:val="FooterChar"/>
    <w:uiPriority w:val="99"/>
    <w:unhideWhenUsed/>
    <w:rsid w:val="00C17877"/>
    <w:pPr>
      <w:tabs>
        <w:tab w:val="center" w:pos="4513"/>
        <w:tab w:val="right" w:pos="9026"/>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C17877"/>
    <w:rPr>
      <w:rFonts w:asciiTheme="minorHAnsi" w:eastAsiaTheme="minorHAnsi" w:hAnsiTheme="minorHAnsi" w:cstheme="minorBidi"/>
      <w:sz w:val="22"/>
      <w:szCs w:val="22"/>
      <w:lang w:val="en-AU"/>
    </w:rPr>
  </w:style>
  <w:style w:type="table" w:styleId="TableGrid">
    <w:name w:val="Table Grid"/>
    <w:basedOn w:val="TableNormal"/>
    <w:uiPriority w:val="39"/>
    <w:rsid w:val="00591A05"/>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77"/>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C17877"/>
    <w:rPr>
      <w:rFonts w:asciiTheme="minorHAnsi" w:eastAsiaTheme="minorHAnsi" w:hAnsiTheme="minorHAnsi" w:cstheme="minorBidi"/>
      <w:sz w:val="22"/>
      <w:szCs w:val="22"/>
      <w:lang w:val="en-AU"/>
    </w:rPr>
  </w:style>
  <w:style w:type="character" w:styleId="PlaceholderText">
    <w:name w:val="Placeholder Text"/>
    <w:basedOn w:val="DefaultParagraphFont"/>
    <w:uiPriority w:val="99"/>
    <w:rsid w:val="00B37C02"/>
    <w:rPr>
      <w:color w:val="808080"/>
    </w:rPr>
  </w:style>
  <w:style w:type="paragraph" w:styleId="NoSpacing">
    <w:name w:val="No Spacing"/>
    <w:link w:val="NoSpacingChar"/>
    <w:uiPriority w:val="1"/>
    <w:qFormat/>
    <w:rsid w:val="00CF063F"/>
    <w:pPr>
      <w:jc w:val="both"/>
    </w:pPr>
    <w:rPr>
      <w:rFonts w:ascii="Calibri Light" w:eastAsiaTheme="minorEastAsia" w:hAnsi="Calibri Light" w:cstheme="minorBidi"/>
      <w:sz w:val="22"/>
      <w:szCs w:val="22"/>
      <w:lang w:val="en-AU" w:eastAsia="en-AU"/>
    </w:rPr>
  </w:style>
  <w:style w:type="character" w:customStyle="1" w:styleId="NoSpacingChar">
    <w:name w:val="No Spacing Char"/>
    <w:basedOn w:val="DefaultParagraphFont"/>
    <w:link w:val="NoSpacing"/>
    <w:uiPriority w:val="1"/>
    <w:rsid w:val="00CF063F"/>
    <w:rPr>
      <w:rFonts w:ascii="Calibri Light" w:eastAsiaTheme="minorEastAsia" w:hAnsi="Calibri Light" w:cstheme="minorBid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000000"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000000"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000000"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000000"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000000"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000000"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pPr>
      <w:spacing w:after="160" w:line="259" w:lineRule="auto"/>
    </w:pPr>
    <w:rPr>
      <w:rFonts w:asciiTheme="minorHAnsi" w:eastAsiaTheme="minorEastAsia" w:hAnsiTheme="minorHAnsi" w:cstheme="minorBidi"/>
      <w:sz w:val="22"/>
      <w:szCs w:val="22"/>
    </w:rPr>
  </w:style>
  <w:style w:type="paragraph" w:customStyle="1" w:styleId="47E2660EC4E64AC382C571FCD19E5FE8">
    <w:name w:val="47E2660EC4E64AC382C571FCD19E5FE8"/>
    <w:rsid w:val="00692AFE"/>
    <w:pPr>
      <w:spacing w:after="160" w:line="259" w:lineRule="auto"/>
    </w:pPr>
    <w:rPr>
      <w:rFonts w:asciiTheme="minorHAnsi" w:eastAsiaTheme="minorEastAsia" w:hAnsiTheme="minorHAnsi" w:cstheme="minorBidi"/>
      <w:sz w:val="22"/>
      <w:szCs w:val="22"/>
    </w:rPr>
  </w:style>
  <w:style w:type="paragraph" w:customStyle="1" w:styleId="488D27FD38A940FB99727CC920E2B111">
    <w:name w:val="488D27FD38A940FB99727CC920E2B111"/>
    <w:rsid w:val="00692AFE"/>
    <w:pPr>
      <w:spacing w:after="160" w:line="259" w:lineRule="auto"/>
    </w:pPr>
    <w:rPr>
      <w:rFonts w:asciiTheme="minorHAnsi" w:eastAsiaTheme="minorEastAsia" w:hAnsiTheme="minorHAnsi" w:cstheme="minorBidi"/>
      <w:sz w:val="22"/>
      <w:szCs w:val="22"/>
    </w:rPr>
  </w:style>
  <w:style w:type="paragraph" w:customStyle="1" w:styleId="035A379606D14C40BEC200ECB11C3A14">
    <w:name w:val="035A379606D14C40BEC200ECB11C3A14"/>
    <w:rsid w:val="00692AFE"/>
    <w:pPr>
      <w:spacing w:after="160" w:line="259" w:lineRule="auto"/>
    </w:pPr>
    <w:rPr>
      <w:rFonts w:asciiTheme="minorHAnsi" w:eastAsiaTheme="minorEastAsia" w:hAnsiTheme="minorHAnsi" w:cstheme="minorBidi"/>
      <w:sz w:val="22"/>
      <w:szCs w:val="22"/>
    </w:rPr>
  </w:style>
  <w:style w:type="paragraph" w:customStyle="1" w:styleId="1DF3C7CDED5A4806891301F4D338EA80">
    <w:name w:val="1DF3C7CDED5A4806891301F4D338EA80"/>
    <w:rsid w:val="00692AFE"/>
    <w:pPr>
      <w:spacing w:after="160" w:line="259" w:lineRule="auto"/>
    </w:pPr>
    <w:rPr>
      <w:rFonts w:asciiTheme="minorHAnsi" w:eastAsiaTheme="minorEastAsia" w:hAnsiTheme="minorHAnsi" w:cstheme="minorBidi"/>
      <w:sz w:val="22"/>
      <w:szCs w:val="22"/>
    </w:rPr>
  </w:style>
  <w:style w:type="paragraph" w:customStyle="1" w:styleId="E47910F5D71942B5B683517D387B0001">
    <w:name w:val="E47910F5D71942B5B683517D387B0001"/>
    <w:rsid w:val="00692AFE"/>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AF2E333E8C42B8032987552C43E4" ma:contentTypeVersion="5" ma:contentTypeDescription="Create a new document." ma:contentTypeScope="" ma:versionID="bb1726881249ac465b671a60cd85ee39">
  <xsd:schema xmlns:xsd="http://www.w3.org/2001/XMLSchema" xmlns:xs="http://www.w3.org/2001/XMLSchema" xmlns:p="http://schemas.microsoft.com/office/2006/metadata/properties" xmlns:ns2="cf926f77-9847-49b9-be54-46d31c35c4ad" targetNamespace="http://schemas.microsoft.com/office/2006/metadata/properties" ma:root="true" ma:fieldsID="1733519f3bdbb246fc46d1ae1196d8b3" ns2:_="">
    <xsd:import namespace="cf926f77-9847-49b9-be54-46d31c35c4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26f77-9847-49b9-be54-46d31c35c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C9A40-A6C5-4B87-A300-5D82342D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26f77-9847-49b9-be54-46d31c35c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BBEBA-0D70-4176-A30B-6B58F64D07FB}">
  <ds:schemaRefs>
    <ds:schemaRef ds:uri="http://schemas.microsoft.com/sharepoint/v3/contenttype/forms"/>
  </ds:schemaRefs>
</ds:datastoreItem>
</file>

<file path=customXml/itemProps3.xml><?xml version="1.0" encoding="utf-8"?>
<ds:datastoreItem xmlns:ds="http://schemas.openxmlformats.org/officeDocument/2006/customXml" ds:itemID="{BBCCC0E5-F760-4A27-9A5F-FAE141AD74E2}">
  <ds:schemaRef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f926f77-9847-49b9-be54-46d31c35c4a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Shalee James</dc:creator>
  <cp:lastModifiedBy>Shalee James</cp:lastModifiedBy>
  <cp:revision>3</cp:revision>
  <dcterms:created xsi:type="dcterms:W3CDTF">2023-02-14T02:24:00Z</dcterms:created>
  <dcterms:modified xsi:type="dcterms:W3CDTF">2023-02-14T02:28:00Z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0x010100B6C0AF2E333E8C42B8032987552C43E4</vt:lpwstr>
  </property>
</Properties>
</file>